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37C1A" w14:textId="77777777" w:rsidR="007856C0" w:rsidRDefault="007856C0">
      <w:pPr>
        <w:autoSpaceDE w:val="0"/>
        <w:autoSpaceDN w:val="0"/>
        <w:spacing w:after="22" w:line="220" w:lineRule="exact"/>
      </w:pPr>
    </w:p>
    <w:tbl>
      <w:tblPr>
        <w:tblW w:w="0" w:type="auto"/>
        <w:tblInd w:w="-7" w:type="dxa"/>
        <w:tblLayout w:type="fixed"/>
        <w:tblLook w:val="04A0" w:firstRow="1" w:lastRow="0" w:firstColumn="1" w:lastColumn="0" w:noHBand="0" w:noVBand="1"/>
      </w:tblPr>
      <w:tblGrid>
        <w:gridCol w:w="1420"/>
        <w:gridCol w:w="8140"/>
      </w:tblGrid>
      <w:tr w:rsidR="007856C0" w14:paraId="258518C0" w14:textId="77777777">
        <w:trPr>
          <w:trHeight w:hRule="exact" w:val="1398"/>
        </w:trPr>
        <w:tc>
          <w:tcPr>
            <w:tcW w:w="1420" w:type="dxa"/>
            <w:tcMar>
              <w:left w:w="0" w:type="dxa"/>
              <w:right w:w="0" w:type="dxa"/>
            </w:tcMar>
          </w:tcPr>
          <w:p w14:paraId="716CC836" w14:textId="77777777" w:rsidR="007856C0" w:rsidRDefault="00254227">
            <w:pPr>
              <w:autoSpaceDE w:val="0"/>
              <w:autoSpaceDN w:val="0"/>
              <w:spacing w:before="82" w:after="0" w:line="240" w:lineRule="auto"/>
              <w:ind w:left="14"/>
            </w:pPr>
            <w:r>
              <w:rPr>
                <w:noProof/>
              </w:rPr>
              <w:drawing>
                <wp:inline distT="0" distB="0" distL="0" distR="0" wp14:anchorId="46CAE467" wp14:editId="70A90D25">
                  <wp:extent cx="605790" cy="7975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" cy="797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0" w:type="dxa"/>
            <w:tcMar>
              <w:left w:w="0" w:type="dxa"/>
              <w:right w:w="0" w:type="dxa"/>
            </w:tcMar>
          </w:tcPr>
          <w:p w14:paraId="7549A67E" w14:textId="0D5A8889" w:rsidR="007856C0" w:rsidRDefault="00254227">
            <w:pPr>
              <w:tabs>
                <w:tab w:val="left" w:pos="4296"/>
              </w:tabs>
              <w:autoSpaceDE w:val="0"/>
              <w:autoSpaceDN w:val="0"/>
              <w:spacing w:before="502" w:after="0" w:line="328" w:lineRule="exact"/>
              <w:ind w:left="484" w:right="288"/>
            </w:pPr>
            <w:proofErr w:type="gramStart"/>
            <w:r>
              <w:rPr>
                <w:rFonts w:ascii="Arial" w:eastAsia="Arial" w:hAnsi="Arial"/>
                <w:b/>
                <w:i/>
                <w:color w:val="000000"/>
                <w:sz w:val="60"/>
              </w:rPr>
              <w:t>Tu  -</w:t>
            </w:r>
            <w:proofErr w:type="gramEnd"/>
            <w:r>
              <w:rPr>
                <w:rFonts w:ascii="Arial" w:eastAsia="Arial" w:hAnsi="Arial"/>
                <w:b/>
                <w:i/>
                <w:color w:val="000000"/>
                <w:sz w:val="60"/>
              </w:rPr>
              <w:t xml:space="preserve">  </w:t>
            </w:r>
            <w:r>
              <w:rPr>
                <w:rFonts w:ascii="Arial" w:eastAsia="Arial" w:hAnsi="Arial"/>
                <w:b/>
                <w:color w:val="000000"/>
                <w:sz w:val="36"/>
              </w:rPr>
              <w:t>TERZA UNIVERSIT</w:t>
            </w:r>
            <w:r w:rsidR="00F1528A">
              <w:rPr>
                <w:rFonts w:ascii="Arial" w:eastAsia="Arial" w:hAnsi="Arial"/>
                <w:b/>
                <w:color w:val="000000"/>
                <w:sz w:val="36"/>
              </w:rPr>
              <w:t>À</w:t>
            </w:r>
            <w:r>
              <w:rPr>
                <w:rFonts w:ascii="Arial" w:eastAsia="Arial" w:hAnsi="Arial"/>
                <w:b/>
                <w:color w:val="000000"/>
                <w:sz w:val="36"/>
              </w:rPr>
              <w:t xml:space="preserve"> - </w:t>
            </w:r>
            <w:r>
              <w:rPr>
                <w:rFonts w:ascii="Arial" w:eastAsia="Arial" w:hAnsi="Arial"/>
                <w:b/>
                <w:color w:val="000000"/>
                <w:sz w:val="44"/>
              </w:rPr>
              <w:t xml:space="preserve"> 202</w:t>
            </w:r>
            <w:r w:rsidR="00765095">
              <w:rPr>
                <w:rFonts w:ascii="Arial" w:eastAsia="Arial" w:hAnsi="Arial"/>
                <w:b/>
                <w:color w:val="000000"/>
                <w:sz w:val="44"/>
              </w:rPr>
              <w:t>2</w:t>
            </w:r>
            <w:r>
              <w:rPr>
                <w:rFonts w:ascii="Arial" w:eastAsia="Arial" w:hAnsi="Arial"/>
                <w:b/>
                <w:color w:val="000000"/>
                <w:sz w:val="44"/>
              </w:rPr>
              <w:t>/2</w:t>
            </w:r>
            <w:r w:rsidR="00765095">
              <w:rPr>
                <w:rFonts w:ascii="Arial" w:eastAsia="Arial" w:hAnsi="Arial"/>
                <w:b/>
                <w:color w:val="000000"/>
                <w:sz w:val="44"/>
              </w:rPr>
              <w:t>3</w:t>
            </w:r>
            <w:r>
              <w:rPr>
                <w:rFonts w:ascii="Arial" w:eastAsia="Arial" w:hAnsi="Arial"/>
                <w:b/>
                <w:color w:val="000000"/>
                <w:sz w:val="44"/>
              </w:rPr>
              <w:t xml:space="preserve"> </w:t>
            </w:r>
            <w:r>
              <w:tab/>
            </w:r>
            <w:r w:rsidRPr="0059410F">
              <w:rPr>
                <w:rFonts w:ascii="ArialMT" w:eastAsia="ArialMT" w:hAnsi="ArialMT"/>
                <w:color w:val="00B050"/>
                <w:sz w:val="28"/>
              </w:rPr>
              <w:t>Bergamo -</w:t>
            </w:r>
            <w:r w:rsidR="00F1528A">
              <w:rPr>
                <w:rFonts w:ascii="Arial" w:eastAsia="Arial" w:hAnsi="Arial"/>
                <w:b/>
                <w:color w:val="00B050"/>
                <w:sz w:val="24"/>
              </w:rPr>
              <w:t>TERZA</w:t>
            </w:r>
            <w:r w:rsidRPr="0059410F">
              <w:rPr>
                <w:rFonts w:ascii="Arial" w:eastAsia="Arial" w:hAnsi="Arial"/>
                <w:b/>
                <w:color w:val="00B050"/>
                <w:sz w:val="24"/>
              </w:rPr>
              <w:t xml:space="preserve"> FASE </w:t>
            </w:r>
          </w:p>
        </w:tc>
      </w:tr>
    </w:tbl>
    <w:p w14:paraId="7E1343A8" w14:textId="77777777" w:rsidR="007856C0" w:rsidRDefault="007856C0">
      <w:pPr>
        <w:autoSpaceDE w:val="0"/>
        <w:autoSpaceDN w:val="0"/>
        <w:spacing w:after="0" w:line="196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7856C0" w14:paraId="25C44853" w14:textId="77777777">
        <w:trPr>
          <w:trHeight w:hRule="exact" w:val="824"/>
        </w:trPr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76FEE" w14:textId="77777777" w:rsidR="007856C0" w:rsidRDefault="007856C0">
            <w:pPr>
              <w:autoSpaceDE w:val="0"/>
              <w:autoSpaceDN w:val="0"/>
              <w:spacing w:after="0" w:line="20" w:lineRule="exact"/>
            </w:pPr>
          </w:p>
          <w:tbl>
            <w:tblPr>
              <w:tblW w:w="0" w:type="auto"/>
              <w:tblInd w:w="62" w:type="dxa"/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1120"/>
              <w:gridCol w:w="6600"/>
            </w:tblGrid>
            <w:tr w:rsidR="007856C0" w14:paraId="6EF76AAF" w14:textId="77777777">
              <w:trPr>
                <w:trHeight w:hRule="exact" w:val="746"/>
              </w:trPr>
              <w:tc>
                <w:tcPr>
                  <w:tcW w:w="1620" w:type="dxa"/>
                  <w:tcMar>
                    <w:left w:w="0" w:type="dxa"/>
                    <w:right w:w="0" w:type="dxa"/>
                  </w:tcMar>
                </w:tcPr>
                <w:p w14:paraId="522DC684" w14:textId="77777777" w:rsidR="007856C0" w:rsidRDefault="00254227">
                  <w:pPr>
                    <w:autoSpaceDE w:val="0"/>
                    <w:autoSpaceDN w:val="0"/>
                    <w:spacing w:before="186" w:after="0" w:line="386" w:lineRule="exact"/>
                    <w:ind w:left="80"/>
                  </w:pPr>
                  <w:r>
                    <w:rPr>
                      <w:rFonts w:ascii="ArialMT" w:eastAsia="ArialMT" w:hAnsi="ArialMT"/>
                      <w:color w:val="000000"/>
                      <w:sz w:val="28"/>
                    </w:rPr>
                    <w:t xml:space="preserve">Modulo n° </w:t>
                  </w:r>
                </w:p>
              </w:tc>
              <w:tc>
                <w:tcPr>
                  <w:tcW w:w="1120" w:type="dxa"/>
                  <w:tcMar>
                    <w:left w:w="0" w:type="dxa"/>
                    <w:right w:w="0" w:type="dxa"/>
                  </w:tcMar>
                </w:tcPr>
                <w:p w14:paraId="4125939D" w14:textId="00B39AA2" w:rsidR="007856C0" w:rsidRDefault="00F1528A">
                  <w:pPr>
                    <w:autoSpaceDE w:val="0"/>
                    <w:autoSpaceDN w:val="0"/>
                    <w:spacing w:before="104" w:after="0" w:line="552" w:lineRule="exact"/>
                    <w:ind w:left="214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>69</w:t>
                  </w:r>
                  <w:r w:rsidR="00254227">
                    <w:rPr>
                      <w:rFonts w:ascii="Arial" w:eastAsia="Arial" w:hAnsi="Arial"/>
                      <w:b/>
                      <w:color w:val="000000"/>
                      <w:sz w:val="40"/>
                    </w:rPr>
                    <w:t xml:space="preserve"> </w:t>
                  </w:r>
                </w:p>
              </w:tc>
              <w:tc>
                <w:tcPr>
                  <w:tcW w:w="6600" w:type="dxa"/>
                  <w:tcMar>
                    <w:left w:w="0" w:type="dxa"/>
                    <w:right w:w="0" w:type="dxa"/>
                  </w:tcMar>
                </w:tcPr>
                <w:p w14:paraId="599CC9D2" w14:textId="77777777" w:rsidR="007856C0" w:rsidRDefault="00254227">
                  <w:pPr>
                    <w:autoSpaceDE w:val="0"/>
                    <w:autoSpaceDN w:val="0"/>
                    <w:spacing w:before="94" w:after="0" w:line="320" w:lineRule="exact"/>
                    <w:ind w:left="288" w:right="144"/>
                    <w:jc w:val="center"/>
                  </w:pPr>
                  <w:r>
                    <w:rPr>
                      <w:rFonts w:ascii="Arial" w:eastAsia="Arial" w:hAnsi="Arial"/>
                      <w:b/>
                      <w:i/>
                      <w:color w:val="000000"/>
                      <w:sz w:val="28"/>
                    </w:rPr>
                    <w:t xml:space="preserve">BIODANZA: MUSICA E MOVIMENTO PER LO SVILUPPO ARMONICO DELLA PERSONA </w:t>
                  </w:r>
                </w:p>
              </w:tc>
            </w:tr>
          </w:tbl>
          <w:p w14:paraId="24C49CE8" w14:textId="77777777" w:rsidR="007856C0" w:rsidRDefault="007856C0">
            <w:pPr>
              <w:autoSpaceDE w:val="0"/>
              <w:autoSpaceDN w:val="0"/>
              <w:spacing w:after="0" w:line="14" w:lineRule="exact"/>
            </w:pPr>
          </w:p>
        </w:tc>
      </w:tr>
    </w:tbl>
    <w:p w14:paraId="76175C09" w14:textId="77777777" w:rsidR="007856C0" w:rsidRDefault="007856C0">
      <w:pPr>
        <w:autoSpaceDE w:val="0"/>
        <w:autoSpaceDN w:val="0"/>
        <w:spacing w:after="0" w:line="24" w:lineRule="exact"/>
      </w:pPr>
    </w:p>
    <w:tbl>
      <w:tblPr>
        <w:tblW w:w="0" w:type="auto"/>
        <w:tblInd w:w="52" w:type="dxa"/>
        <w:tblLayout w:type="fixed"/>
        <w:tblLook w:val="04A0" w:firstRow="1" w:lastRow="0" w:firstColumn="1" w:lastColumn="0" w:noHBand="0" w:noVBand="1"/>
      </w:tblPr>
      <w:tblGrid>
        <w:gridCol w:w="1700"/>
        <w:gridCol w:w="8120"/>
      </w:tblGrid>
      <w:tr w:rsidR="007856C0" w14:paraId="0BB5FA1A" w14:textId="77777777" w:rsidTr="00765095">
        <w:trPr>
          <w:trHeight w:hRule="exact" w:val="5095"/>
        </w:trPr>
        <w:tc>
          <w:tcPr>
            <w:tcW w:w="1700" w:type="dxa"/>
            <w:tcMar>
              <w:left w:w="0" w:type="dxa"/>
              <w:right w:w="0" w:type="dxa"/>
            </w:tcMar>
          </w:tcPr>
          <w:p w14:paraId="7932B4D6" w14:textId="37203155" w:rsidR="007856C0" w:rsidRPr="00765095" w:rsidRDefault="00254227" w:rsidP="0059410F">
            <w:pPr>
              <w:autoSpaceDE w:val="0"/>
              <w:autoSpaceDN w:val="0"/>
              <w:spacing w:before="26" w:after="0" w:line="360" w:lineRule="auto"/>
              <w:ind w:left="60"/>
              <w:rPr>
                <w:rFonts w:ascii="Arial" w:eastAsia="Arial" w:hAnsi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</w:rPr>
              <w:t>Docente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Giorno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Orario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r>
              <w:br/>
            </w:r>
            <w:proofErr w:type="spellStart"/>
            <w:r>
              <w:rPr>
                <w:rFonts w:ascii="Arial" w:eastAsia="Arial" w:hAnsi="Arial"/>
                <w:b/>
                <w:color w:val="000000"/>
              </w:rPr>
              <w:t>Periodo</w:t>
            </w:r>
            <w:proofErr w:type="spellEnd"/>
            <w:r>
              <w:rPr>
                <w:rFonts w:ascii="Arial" w:eastAsia="Arial" w:hAnsi="Arial"/>
                <w:b/>
                <w:color w:val="000000"/>
              </w:rPr>
              <w:t xml:space="preserve"> </w:t>
            </w:r>
            <w:r>
              <w:br/>
            </w:r>
            <w:r>
              <w:rPr>
                <w:rFonts w:ascii="Arial" w:eastAsia="Arial" w:hAnsi="Arial"/>
                <w:b/>
                <w:color w:val="000000"/>
              </w:rPr>
              <w:t xml:space="preserve">Sede </w:t>
            </w:r>
            <w:r>
              <w:br/>
            </w:r>
            <w:r>
              <w:rPr>
                <w:rFonts w:ascii="Arial" w:eastAsia="Arial" w:hAnsi="Arial"/>
                <w:b/>
                <w:color w:val="000000"/>
              </w:rPr>
              <w:t xml:space="preserve">Argomento </w:t>
            </w:r>
            <w:r>
              <w:br/>
            </w:r>
            <w:r>
              <w:rPr>
                <w:rFonts w:ascii="Arial" w:eastAsia="Arial" w:hAnsi="Arial"/>
                <w:b/>
                <w:color w:val="000000"/>
              </w:rPr>
              <w:t xml:space="preserve">Presentazione </w:t>
            </w:r>
          </w:p>
        </w:tc>
        <w:tc>
          <w:tcPr>
            <w:tcW w:w="8120" w:type="dxa"/>
            <w:tcMar>
              <w:left w:w="0" w:type="dxa"/>
              <w:right w:w="0" w:type="dxa"/>
            </w:tcMar>
          </w:tcPr>
          <w:p w14:paraId="55BCE11A" w14:textId="6BF362A8" w:rsidR="00765095" w:rsidRPr="0059410F" w:rsidRDefault="00254227" w:rsidP="00765095">
            <w:pPr>
              <w:autoSpaceDE w:val="0"/>
              <w:autoSpaceDN w:val="0"/>
              <w:spacing w:before="86" w:after="0" w:line="360" w:lineRule="auto"/>
              <w:ind w:left="90"/>
              <w:rPr>
                <w:rFonts w:ascii="Arial" w:eastAsia="ArialMT" w:hAnsi="Arial" w:cs="Arial"/>
                <w:color w:val="000000"/>
              </w:rPr>
            </w:pPr>
            <w:r w:rsidRPr="0059410F">
              <w:rPr>
                <w:rFonts w:ascii="Arial" w:eastAsia="ArialMT" w:hAnsi="Arial" w:cs="Arial"/>
                <w:color w:val="000000"/>
              </w:rPr>
              <w:t xml:space="preserve">Micaela Bianco </w:t>
            </w:r>
            <w:r w:rsidRPr="0059410F">
              <w:rPr>
                <w:rFonts w:ascii="Arial" w:hAnsi="Arial" w:cs="Arial"/>
              </w:rPr>
              <w:br/>
            </w:r>
            <w:proofErr w:type="spellStart"/>
            <w:r w:rsidRPr="0059410F">
              <w:rPr>
                <w:rFonts w:ascii="Arial" w:eastAsia="ArialMT" w:hAnsi="Arial" w:cs="Arial"/>
                <w:color w:val="000000"/>
              </w:rPr>
              <w:t>Mercoledì</w:t>
            </w:r>
            <w:proofErr w:type="spellEnd"/>
            <w:r w:rsidRPr="0059410F">
              <w:rPr>
                <w:rFonts w:ascii="Arial" w:eastAsia="ArialMT" w:hAnsi="Arial" w:cs="Arial"/>
                <w:color w:val="000000"/>
              </w:rPr>
              <w:t xml:space="preserve"> </w:t>
            </w:r>
            <w:r w:rsidRPr="0059410F">
              <w:rPr>
                <w:rFonts w:ascii="Arial" w:hAnsi="Arial" w:cs="Arial"/>
              </w:rPr>
              <w:br/>
            </w:r>
            <w:r w:rsidRPr="0059410F">
              <w:rPr>
                <w:rFonts w:ascii="Arial" w:eastAsia="ArialMT" w:hAnsi="Arial" w:cs="Arial"/>
                <w:color w:val="000000"/>
              </w:rPr>
              <w:t>10</w:t>
            </w:r>
            <w:r w:rsidR="00F84766">
              <w:rPr>
                <w:rFonts w:ascii="Arial" w:eastAsia="ArialMT" w:hAnsi="Arial" w:cs="Arial"/>
                <w:color w:val="000000"/>
              </w:rPr>
              <w:t>.00</w:t>
            </w:r>
            <w:r w:rsidR="0059410F">
              <w:rPr>
                <w:rFonts w:ascii="Arial" w:eastAsia="ArialMT" w:hAnsi="Arial" w:cs="Arial"/>
                <w:color w:val="000000"/>
              </w:rPr>
              <w:t xml:space="preserve"> </w:t>
            </w:r>
            <w:r w:rsidRPr="0059410F">
              <w:rPr>
                <w:rFonts w:ascii="Arial" w:eastAsia="ArialMT" w:hAnsi="Arial" w:cs="Arial"/>
                <w:color w:val="000000"/>
              </w:rPr>
              <w:t>-1</w:t>
            </w:r>
            <w:r w:rsidR="00765095" w:rsidRPr="0059410F">
              <w:rPr>
                <w:rFonts w:ascii="Arial" w:eastAsia="ArialMT" w:hAnsi="Arial" w:cs="Arial"/>
                <w:color w:val="000000"/>
              </w:rPr>
              <w:t>1.30</w:t>
            </w:r>
            <w:r w:rsidRPr="0059410F">
              <w:rPr>
                <w:rFonts w:ascii="Arial" w:hAnsi="Arial" w:cs="Arial"/>
              </w:rPr>
              <w:br/>
            </w:r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Dal </w:t>
            </w:r>
            <w:r w:rsidR="00F1528A">
              <w:rPr>
                <w:rFonts w:ascii="Arial" w:eastAsia="ArialMT" w:hAnsi="Arial" w:cs="Arial"/>
                <w:color w:val="000000"/>
              </w:rPr>
              <w:t>15</w:t>
            </w:r>
            <w:r w:rsidR="00765095" w:rsidRPr="0059410F">
              <w:rPr>
                <w:rFonts w:ascii="Arial" w:eastAsia="ArialMT" w:hAnsi="Arial" w:cs="Arial"/>
                <w:color w:val="000000"/>
              </w:rPr>
              <w:t>.</w:t>
            </w:r>
            <w:r w:rsidR="00F1528A">
              <w:rPr>
                <w:rFonts w:ascii="Arial" w:eastAsia="ArialMT" w:hAnsi="Arial" w:cs="Arial"/>
                <w:color w:val="000000"/>
              </w:rPr>
              <w:t>03</w:t>
            </w:r>
            <w:r w:rsidR="00765095" w:rsidRPr="0059410F">
              <w:rPr>
                <w:rFonts w:ascii="Arial" w:eastAsia="ArialMT" w:hAnsi="Arial" w:cs="Arial"/>
                <w:color w:val="000000"/>
              </w:rPr>
              <w:t>.202</w:t>
            </w:r>
            <w:r w:rsidR="00F1528A">
              <w:rPr>
                <w:rFonts w:ascii="Arial" w:eastAsia="ArialMT" w:hAnsi="Arial" w:cs="Arial"/>
                <w:color w:val="000000"/>
              </w:rPr>
              <w:t>3</w:t>
            </w:r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 al </w:t>
            </w:r>
            <w:r w:rsidR="00F1528A">
              <w:rPr>
                <w:rFonts w:ascii="Arial" w:eastAsia="ArialMT" w:hAnsi="Arial" w:cs="Arial"/>
                <w:color w:val="000000"/>
              </w:rPr>
              <w:t>17.05.2023</w:t>
            </w:r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 (10 </w:t>
            </w:r>
            <w:proofErr w:type="spellStart"/>
            <w:r w:rsidR="00765095" w:rsidRPr="0059410F">
              <w:rPr>
                <w:rFonts w:ascii="Arial" w:eastAsia="ArialMT" w:hAnsi="Arial" w:cs="Arial"/>
                <w:color w:val="000000"/>
              </w:rPr>
              <w:t>incontri</w:t>
            </w:r>
            <w:proofErr w:type="spellEnd"/>
            <w:r w:rsidR="00F1528A">
              <w:rPr>
                <w:rFonts w:ascii="Arial" w:eastAsia="ArialMT" w:hAnsi="Arial" w:cs="Arial"/>
                <w:color w:val="000000"/>
              </w:rPr>
              <w:t xml:space="preserve">, </w:t>
            </w:r>
            <w:r w:rsidR="00F1528A" w:rsidRPr="0059410F">
              <w:rPr>
                <w:rFonts w:ascii="Arial" w:eastAsia="ArialMT" w:hAnsi="Arial" w:cs="Arial"/>
                <w:color w:val="000000"/>
              </w:rPr>
              <w:t>€ 40,00)</w:t>
            </w:r>
            <w:r w:rsidR="00765095" w:rsidRPr="0059410F">
              <w:rPr>
                <w:rFonts w:ascii="Arial" w:hAnsi="Arial" w:cs="Arial"/>
              </w:rPr>
              <w:br/>
            </w:r>
            <w:proofErr w:type="spellStart"/>
            <w:r w:rsidR="00765095" w:rsidRPr="0059410F">
              <w:rPr>
                <w:rFonts w:ascii="Arial" w:eastAsia="ArialMT" w:hAnsi="Arial" w:cs="Arial"/>
                <w:color w:val="000000"/>
              </w:rPr>
              <w:t>Spazio</w:t>
            </w:r>
            <w:proofErr w:type="spellEnd"/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 “</w:t>
            </w:r>
            <w:proofErr w:type="spellStart"/>
            <w:r w:rsidR="00765095" w:rsidRPr="0059410F">
              <w:rPr>
                <w:rFonts w:ascii="Arial" w:eastAsia="ArialMT" w:hAnsi="Arial" w:cs="Arial"/>
                <w:color w:val="000000"/>
              </w:rPr>
              <w:t>Galgario</w:t>
            </w:r>
            <w:proofErr w:type="spellEnd"/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”, via </w:t>
            </w:r>
            <w:proofErr w:type="spellStart"/>
            <w:r w:rsidR="00765095" w:rsidRPr="0059410F">
              <w:rPr>
                <w:rFonts w:ascii="Arial" w:eastAsia="ArialMT" w:hAnsi="Arial" w:cs="Arial"/>
                <w:color w:val="000000"/>
              </w:rPr>
              <w:t>Galgario</w:t>
            </w:r>
            <w:proofErr w:type="spellEnd"/>
            <w:r w:rsidR="00765095" w:rsidRPr="0059410F">
              <w:rPr>
                <w:rFonts w:ascii="Arial" w:eastAsia="ArialMT" w:hAnsi="Arial" w:cs="Arial"/>
                <w:color w:val="000000"/>
              </w:rPr>
              <w:t xml:space="preserve"> 1 </w:t>
            </w:r>
          </w:p>
          <w:p w14:paraId="2950616A" w14:textId="69115B66" w:rsidR="007856C0" w:rsidRDefault="00765095" w:rsidP="0059410F">
            <w:pPr>
              <w:autoSpaceDE w:val="0"/>
              <w:autoSpaceDN w:val="0"/>
              <w:spacing w:after="0"/>
              <w:ind w:left="90"/>
            </w:pPr>
            <w:proofErr w:type="spellStart"/>
            <w:r w:rsidRPr="0059410F">
              <w:rPr>
                <w:rFonts w:ascii="Arial" w:eastAsia="Arial" w:hAnsi="Arial" w:cs="Arial"/>
                <w:b/>
                <w:color w:val="000000"/>
              </w:rPr>
              <w:t>Biodanza</w:t>
            </w:r>
            <w:proofErr w:type="spellEnd"/>
            <w:r w:rsidRPr="0059410F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Pr="0059410F">
              <w:rPr>
                <w:rFonts w:ascii="Arial" w:eastAsia="ArialMT" w:hAnsi="Arial" w:cs="Arial"/>
                <w:color w:val="000000"/>
              </w:rPr>
              <w:t xml:space="preserve">(max 30) </w:t>
            </w:r>
            <w:r w:rsidRPr="0059410F">
              <w:rPr>
                <w:rFonts w:ascii="Arial" w:hAnsi="Arial" w:cs="Arial"/>
              </w:rPr>
              <w:br/>
            </w:r>
            <w:r w:rsidR="00254227" w:rsidRPr="009051AE">
              <w:rPr>
                <w:rFonts w:ascii="Arial" w:eastAsia="Arial" w:hAnsi="Arial"/>
                <w:i/>
                <w:color w:val="000000"/>
              </w:rPr>
              <w:t xml:space="preserve">La </w:t>
            </w:r>
            <w:proofErr w:type="spellStart"/>
            <w:r w:rsidR="00254227" w:rsidRPr="009051AE">
              <w:rPr>
                <w:rFonts w:ascii="Arial" w:eastAsia="Arial" w:hAnsi="Arial"/>
                <w:i/>
                <w:color w:val="000000"/>
              </w:rPr>
              <w:t>Biodanza</w:t>
            </w:r>
            <w:proofErr w:type="spellEnd"/>
            <w:r w:rsidR="00254227" w:rsidRPr="009051AE">
              <w:rPr>
                <w:rFonts w:ascii="Arial" w:eastAsia="Arial" w:hAnsi="Arial"/>
                <w:i/>
                <w:color w:val="000000"/>
              </w:rPr>
              <w:t xml:space="preserve"> è un </w:t>
            </w:r>
            <w:proofErr w:type="spellStart"/>
            <w:r w:rsidR="00254227" w:rsidRPr="009051AE">
              <w:rPr>
                <w:rFonts w:ascii="Arial" w:eastAsia="Arial" w:hAnsi="Arial"/>
                <w:i/>
                <w:color w:val="000000"/>
              </w:rPr>
              <w:t>sistema</w:t>
            </w:r>
            <w:proofErr w:type="spellEnd"/>
            <w:r w:rsidR="00254227" w:rsidRPr="009051AE">
              <w:rPr>
                <w:rFonts w:ascii="Arial" w:eastAsia="Arial" w:hAnsi="Arial"/>
                <w:i/>
                <w:color w:val="000000"/>
              </w:rPr>
              <w:t xml:space="preserve"> di rinnovamento esistenziale. Attraverso l’esperienza del corpo in movimento, dell’emozione, e dell’incontro-scambio con gli altri, accompagnato da musiche specifiche, viene facilitata una sensibilizzazione profonda nei confronti di noi stessi, dell’umanità e del mondo che ci comprende. Il risultato è un aumento della capacità di esprimere la nostra affettività e di trovare nuove motivazioni: la nuova sensibilità verso la vita può farci scoprire i suoi aspetti più intimi e meravigliosi. Se volete provare questa nuova esperienza, potrete migliorare le relazioni, facilitare l’amicizia, stimolare le affinità elettive e trovare nuove forme di contatto umano.</w:t>
            </w:r>
            <w:r w:rsidR="00254227">
              <w:rPr>
                <w:rFonts w:ascii="Arial" w:eastAsia="Arial" w:hAnsi="Arial"/>
                <w:i/>
                <w:color w:val="000000"/>
                <w:sz w:val="20"/>
              </w:rPr>
              <w:t xml:space="preserve"> </w:t>
            </w:r>
          </w:p>
        </w:tc>
      </w:tr>
    </w:tbl>
    <w:p w14:paraId="19B41EF0" w14:textId="77777777" w:rsidR="00765095" w:rsidRDefault="00254227" w:rsidP="00765095">
      <w:pPr>
        <w:tabs>
          <w:tab w:val="left" w:pos="112"/>
        </w:tabs>
        <w:autoSpaceDE w:val="0"/>
        <w:autoSpaceDN w:val="0"/>
        <w:spacing w:after="2" w:line="240" w:lineRule="auto"/>
        <w:ind w:left="4" w:right="8640"/>
        <w:rPr>
          <w:rFonts w:ascii="Arial" w:eastAsia="Arial" w:hAnsi="Arial"/>
          <w:b/>
          <w:color w:val="000000"/>
        </w:rPr>
      </w:pPr>
      <w:r>
        <w:tab/>
      </w:r>
      <w:r>
        <w:rPr>
          <w:rFonts w:ascii="Arial" w:eastAsia="Arial" w:hAnsi="Arial"/>
          <w:b/>
          <w:color w:val="000000"/>
        </w:rPr>
        <w:t xml:space="preserve">Tutor </w:t>
      </w:r>
      <w:r>
        <w:br/>
      </w:r>
    </w:p>
    <w:p w14:paraId="5F485BB6" w14:textId="4F3D2817" w:rsidR="007856C0" w:rsidRDefault="00254227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  <w:rPr>
          <w:rFonts w:ascii="Arial" w:eastAsia="Arial" w:hAnsi="Arial"/>
          <w:b/>
          <w:color w:val="000000"/>
        </w:rPr>
      </w:pPr>
      <w:proofErr w:type="spellStart"/>
      <w:r>
        <w:rPr>
          <w:rFonts w:ascii="Arial" w:eastAsia="Arial" w:hAnsi="Arial"/>
          <w:b/>
          <w:color w:val="000000"/>
        </w:rPr>
        <w:t>Calendario</w:t>
      </w:r>
      <w:proofErr w:type="spellEnd"/>
    </w:p>
    <w:p w14:paraId="7837EAAB" w14:textId="77777777" w:rsidR="0059410F" w:rsidRDefault="0059410F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  <w:rPr>
          <w:rFonts w:ascii="Arial" w:eastAsia="Arial" w:hAnsi="Arial"/>
          <w:b/>
          <w:color w:val="000000"/>
        </w:rPr>
      </w:pPr>
    </w:p>
    <w:tbl>
      <w:tblPr>
        <w:tblW w:w="9995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1275"/>
        <w:gridCol w:w="8222"/>
      </w:tblGrid>
      <w:tr w:rsidR="00F84766" w:rsidRPr="00F431BE" w14:paraId="5C0621DC" w14:textId="77777777" w:rsidTr="00F84766">
        <w:trPr>
          <w:trHeight w:val="941"/>
        </w:trPr>
        <w:tc>
          <w:tcPr>
            <w:tcW w:w="498" w:type="dxa"/>
          </w:tcPr>
          <w:p w14:paraId="25434F14" w14:textId="77777777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6D0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23D6F2F" w14:textId="2ACFFC41" w:rsidR="00F84766" w:rsidRPr="00F431BE" w:rsidRDefault="00F1528A" w:rsidP="00F84766">
            <w:pPr>
              <w:pStyle w:val="Nessunaspaziatura"/>
            </w:pPr>
            <w:r>
              <w:rPr>
                <w:rFonts w:ascii="Arial" w:eastAsia="ArialMT" w:hAnsi="Arial" w:cs="Arial"/>
                <w:color w:val="000000"/>
              </w:rPr>
              <w:t>15</w:t>
            </w:r>
            <w:r w:rsidRPr="0059410F">
              <w:rPr>
                <w:rFonts w:ascii="Arial" w:eastAsia="ArialMT" w:hAnsi="Arial" w:cs="Arial"/>
                <w:color w:val="000000"/>
              </w:rPr>
              <w:t>.</w:t>
            </w:r>
            <w:r>
              <w:rPr>
                <w:rFonts w:ascii="Arial" w:eastAsia="ArialMT" w:hAnsi="Arial" w:cs="Arial"/>
                <w:color w:val="000000"/>
              </w:rPr>
              <w:t>03</w:t>
            </w:r>
            <w:r w:rsidRPr="0059410F">
              <w:rPr>
                <w:rFonts w:ascii="Arial" w:eastAsia="ArialMT" w:hAnsi="Arial" w:cs="Arial"/>
                <w:color w:val="000000"/>
              </w:rPr>
              <w:t>.202</w:t>
            </w:r>
            <w:r>
              <w:rPr>
                <w:rFonts w:ascii="Arial" w:eastAsia="ArialMT" w:hAnsi="Arial" w:cs="Arial"/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14:paraId="7FB6F125" w14:textId="496C1406" w:rsidR="00F84766" w:rsidRPr="00F84766" w:rsidRDefault="00F84766" w:rsidP="00F84766">
            <w:pPr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Sessione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introduttiva</w:t>
            </w:r>
            <w:proofErr w:type="spellEnd"/>
            <w:r w:rsidRPr="00F84766">
              <w:rPr>
                <w:rFonts w:ascii="Arial" w:hAnsi="Arial" w:cs="Arial"/>
              </w:rPr>
              <w:t xml:space="preserve">: la </w:t>
            </w:r>
            <w:proofErr w:type="spellStart"/>
            <w:r w:rsidRPr="00F84766">
              <w:rPr>
                <w:rFonts w:ascii="Arial" w:hAnsi="Arial" w:cs="Arial"/>
              </w:rPr>
              <w:t>Biodanza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tra</w:t>
            </w:r>
            <w:proofErr w:type="spellEnd"/>
            <w:r w:rsidRPr="00F84766">
              <w:rPr>
                <w:rFonts w:ascii="Arial" w:hAnsi="Arial" w:cs="Arial"/>
              </w:rPr>
              <w:t xml:space="preserve"> le </w:t>
            </w:r>
            <w:proofErr w:type="spellStart"/>
            <w:r w:rsidRPr="00F84766">
              <w:rPr>
                <w:rFonts w:ascii="Arial" w:hAnsi="Arial" w:cs="Arial"/>
              </w:rPr>
              <w:t>pratiche</w:t>
            </w:r>
            <w:proofErr w:type="spellEnd"/>
            <w:r w:rsidRPr="00F84766">
              <w:rPr>
                <w:rFonts w:ascii="Arial" w:hAnsi="Arial" w:cs="Arial"/>
              </w:rPr>
              <w:t xml:space="preserve"> a </w:t>
            </w:r>
            <w:proofErr w:type="spellStart"/>
            <w:r w:rsidRPr="00F84766">
              <w:rPr>
                <w:rFonts w:ascii="Arial" w:hAnsi="Arial" w:cs="Arial"/>
              </w:rPr>
              <w:t>mediazione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corporea</w:t>
            </w:r>
            <w:proofErr w:type="spellEnd"/>
            <w:r w:rsidRPr="00F84766">
              <w:rPr>
                <w:rFonts w:ascii="Arial" w:hAnsi="Arial" w:cs="Arial"/>
              </w:rPr>
              <w:t xml:space="preserve">. La </w:t>
            </w:r>
            <w:proofErr w:type="spellStart"/>
            <w:r w:rsidRPr="00F84766">
              <w:rPr>
                <w:rFonts w:ascii="Arial" w:hAnsi="Arial" w:cs="Arial"/>
              </w:rPr>
              <w:t>triade</w:t>
            </w:r>
            <w:proofErr w:type="spellEnd"/>
            <w:r w:rsidRPr="00F84766">
              <w:rPr>
                <w:rFonts w:ascii="Arial" w:hAnsi="Arial" w:cs="Arial"/>
              </w:rPr>
              <w:t xml:space="preserve"> MUSICA, MOVIMENTO, EMOZIONE. Il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metafora</w:t>
            </w:r>
            <w:proofErr w:type="spellEnd"/>
            <w:r w:rsidRPr="00F84766">
              <w:rPr>
                <w:rFonts w:ascii="Arial" w:hAnsi="Arial" w:cs="Arial"/>
              </w:rPr>
              <w:t xml:space="preserve"> del nostro “</w:t>
            </w:r>
            <w:proofErr w:type="spellStart"/>
            <w:r w:rsidRPr="00F84766">
              <w:rPr>
                <w:rFonts w:ascii="Arial" w:hAnsi="Arial" w:cs="Arial"/>
              </w:rPr>
              <w:t>muoverci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nell’esistenza</w:t>
            </w:r>
            <w:proofErr w:type="spellEnd"/>
            <w:r w:rsidRPr="00F84766">
              <w:rPr>
                <w:rFonts w:ascii="Arial" w:hAnsi="Arial" w:cs="Arial"/>
              </w:rPr>
              <w:t xml:space="preserve">”. </w:t>
            </w: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</w:p>
        </w:tc>
      </w:tr>
      <w:tr w:rsidR="00F84766" w:rsidRPr="00F431BE" w14:paraId="0D15ADF7" w14:textId="77777777" w:rsidTr="00F84766">
        <w:trPr>
          <w:trHeight w:val="1125"/>
        </w:trPr>
        <w:tc>
          <w:tcPr>
            <w:tcW w:w="498" w:type="dxa"/>
          </w:tcPr>
          <w:p w14:paraId="724DD175" w14:textId="77777777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3546D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2</w:t>
            </w:r>
          </w:p>
        </w:tc>
        <w:tc>
          <w:tcPr>
            <w:tcW w:w="1275" w:type="dxa"/>
          </w:tcPr>
          <w:p w14:paraId="2E695BDB" w14:textId="6A7E2286" w:rsidR="00F84766" w:rsidRPr="00F431BE" w:rsidRDefault="00F1528A" w:rsidP="00F84766">
            <w:pPr>
              <w:pStyle w:val="Nessunaspaziatura"/>
              <w:rPr>
                <w:lang w:val="de-DE"/>
              </w:rPr>
            </w:pPr>
            <w:r>
              <w:rPr>
                <w:rFonts w:ascii="Arial" w:eastAsia="ArialMT" w:hAnsi="Arial" w:cs="Arial"/>
                <w:color w:val="000000"/>
              </w:rPr>
              <w:t>22</w:t>
            </w:r>
            <w:r w:rsidRPr="0059410F">
              <w:rPr>
                <w:rFonts w:ascii="Arial" w:eastAsia="ArialMT" w:hAnsi="Arial" w:cs="Arial"/>
                <w:color w:val="000000"/>
              </w:rPr>
              <w:t>.</w:t>
            </w:r>
            <w:r>
              <w:rPr>
                <w:rFonts w:ascii="Arial" w:eastAsia="ArialMT" w:hAnsi="Arial" w:cs="Arial"/>
                <w:color w:val="000000"/>
              </w:rPr>
              <w:t>03</w:t>
            </w:r>
            <w:r w:rsidRPr="0059410F">
              <w:rPr>
                <w:rFonts w:ascii="Arial" w:eastAsia="ArialMT" w:hAnsi="Arial" w:cs="Arial"/>
                <w:color w:val="000000"/>
              </w:rPr>
              <w:t>.202</w:t>
            </w:r>
            <w:r>
              <w:rPr>
                <w:rFonts w:ascii="Arial" w:eastAsia="ArialMT" w:hAnsi="Arial" w:cs="Arial"/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14:paraId="55B2B385" w14:textId="52491088" w:rsidR="00F84766" w:rsidRPr="00F84766" w:rsidRDefault="00F84766" w:rsidP="00F84766">
            <w:pPr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</w:t>
            </w:r>
            <w:proofErr w:type="spellStart"/>
            <w:r w:rsidRPr="00F84766">
              <w:rPr>
                <w:rFonts w:ascii="Arial" w:hAnsi="Arial" w:cs="Arial"/>
                <w:i/>
              </w:rPr>
              <w:t>Vissuto</w:t>
            </w:r>
            <w:proofErr w:type="spellEnd"/>
            <w:r w:rsidRPr="00F847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  <w:i/>
              </w:rPr>
              <w:t>Vivencia</w:t>
            </w:r>
            <w:proofErr w:type="spellEnd"/>
            <w:r w:rsidRPr="00F84766">
              <w:rPr>
                <w:rFonts w:ascii="Arial" w:hAnsi="Arial" w:cs="Arial"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</w:rPr>
              <w:t>relazione</w:t>
            </w:r>
            <w:proofErr w:type="spellEnd"/>
            <w:r w:rsidRPr="00F84766">
              <w:rPr>
                <w:rFonts w:ascii="Arial" w:hAnsi="Arial" w:cs="Arial"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</w:rPr>
              <w:t>emozione</w:t>
            </w:r>
            <w:proofErr w:type="spellEnd"/>
            <w:r w:rsidRPr="00F84766">
              <w:rPr>
                <w:rFonts w:ascii="Arial" w:hAnsi="Arial" w:cs="Arial"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</w:rPr>
              <w:t>dinamica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. </w:t>
            </w:r>
            <w:proofErr w:type="spellStart"/>
            <w:r w:rsidRPr="00F84766">
              <w:rPr>
                <w:rFonts w:ascii="Arial" w:hAnsi="Arial" w:cs="Arial"/>
              </w:rPr>
              <w:t>L'esperienza</w:t>
            </w:r>
            <w:proofErr w:type="spellEnd"/>
            <w:r w:rsidRPr="00F84766">
              <w:rPr>
                <w:rFonts w:ascii="Arial" w:hAnsi="Arial" w:cs="Arial"/>
              </w:rPr>
              <w:t xml:space="preserve"> del </w:t>
            </w:r>
            <w:proofErr w:type="spellStart"/>
            <w:r w:rsidRPr="00F84766">
              <w:rPr>
                <w:rFonts w:ascii="Arial" w:hAnsi="Arial" w:cs="Arial"/>
              </w:rPr>
              <w:t>corpo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dell'emozione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strumenti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relazione</w:t>
            </w:r>
            <w:proofErr w:type="spellEnd"/>
          </w:p>
        </w:tc>
      </w:tr>
      <w:tr w:rsidR="00F84766" w:rsidRPr="00F431BE" w14:paraId="31892CEE" w14:textId="77777777" w:rsidTr="00F84766">
        <w:trPr>
          <w:trHeight w:val="858"/>
        </w:trPr>
        <w:tc>
          <w:tcPr>
            <w:tcW w:w="498" w:type="dxa"/>
          </w:tcPr>
          <w:p w14:paraId="13BF9C93" w14:textId="77777777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6D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1275" w:type="dxa"/>
          </w:tcPr>
          <w:p w14:paraId="38E65D96" w14:textId="3AD836D0" w:rsidR="00F84766" w:rsidRPr="00F431BE" w:rsidRDefault="00F1528A" w:rsidP="00F84766">
            <w:pPr>
              <w:pStyle w:val="Nessunaspaziatura"/>
            </w:pPr>
            <w:r>
              <w:rPr>
                <w:rFonts w:ascii="Arial" w:eastAsia="ArialMT" w:hAnsi="Arial" w:cs="Arial"/>
                <w:color w:val="000000"/>
              </w:rPr>
              <w:t>28</w:t>
            </w:r>
            <w:r w:rsidRPr="0059410F">
              <w:rPr>
                <w:rFonts w:ascii="Arial" w:eastAsia="ArialMT" w:hAnsi="Arial" w:cs="Arial"/>
                <w:color w:val="000000"/>
              </w:rPr>
              <w:t>.</w:t>
            </w:r>
            <w:r>
              <w:rPr>
                <w:rFonts w:ascii="Arial" w:eastAsia="ArialMT" w:hAnsi="Arial" w:cs="Arial"/>
                <w:color w:val="000000"/>
              </w:rPr>
              <w:t>03</w:t>
            </w:r>
            <w:r w:rsidRPr="0059410F">
              <w:rPr>
                <w:rFonts w:ascii="Arial" w:eastAsia="ArialMT" w:hAnsi="Arial" w:cs="Arial"/>
                <w:color w:val="000000"/>
              </w:rPr>
              <w:t>.202</w:t>
            </w:r>
            <w:r>
              <w:rPr>
                <w:rFonts w:ascii="Arial" w:eastAsia="ArialMT" w:hAnsi="Arial" w:cs="Arial"/>
                <w:color w:val="000000"/>
              </w:rPr>
              <w:t>3</w:t>
            </w:r>
          </w:p>
        </w:tc>
        <w:tc>
          <w:tcPr>
            <w:tcW w:w="8222" w:type="dxa"/>
            <w:vAlign w:val="center"/>
          </w:tcPr>
          <w:p w14:paraId="194915E3" w14:textId="580C0FE4" w:rsidR="00F84766" w:rsidRPr="00F84766" w:rsidRDefault="00F84766" w:rsidP="00F84766">
            <w:pPr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</w:t>
            </w:r>
            <w:proofErr w:type="spellStart"/>
            <w:r w:rsidRPr="00F84766">
              <w:rPr>
                <w:rFonts w:ascii="Arial" w:hAnsi="Arial" w:cs="Arial"/>
              </w:rPr>
              <w:t>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della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  <w:i/>
              </w:rPr>
              <w:t>Vitalità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dimensione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dell'essere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relazione</w:t>
            </w:r>
            <w:proofErr w:type="spellEnd"/>
            <w:r w:rsidRPr="00F84766">
              <w:rPr>
                <w:rFonts w:ascii="Arial" w:hAnsi="Arial" w:cs="Arial"/>
              </w:rPr>
              <w:t xml:space="preserve">. </w:t>
            </w:r>
            <w:proofErr w:type="spellStart"/>
            <w:r w:rsidRPr="00F84766">
              <w:rPr>
                <w:rFonts w:ascii="Arial" w:hAnsi="Arial" w:cs="Arial"/>
              </w:rPr>
              <w:t>L’autoregolazione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l’istinto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autoconservazione</w:t>
            </w:r>
            <w:proofErr w:type="spellEnd"/>
          </w:p>
        </w:tc>
      </w:tr>
      <w:tr w:rsidR="00F84766" w:rsidRPr="00F431BE" w14:paraId="0AA5ADCC" w14:textId="77777777" w:rsidTr="00F84766">
        <w:trPr>
          <w:trHeight w:val="1140"/>
        </w:trPr>
        <w:tc>
          <w:tcPr>
            <w:tcW w:w="498" w:type="dxa"/>
          </w:tcPr>
          <w:p w14:paraId="768D6180" w14:textId="77777777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546D0"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4</w:t>
            </w:r>
          </w:p>
        </w:tc>
        <w:tc>
          <w:tcPr>
            <w:tcW w:w="1275" w:type="dxa"/>
          </w:tcPr>
          <w:p w14:paraId="28E270CD" w14:textId="4D86FAA3" w:rsidR="00F84766" w:rsidRPr="00F431BE" w:rsidRDefault="00F1528A" w:rsidP="00F84766">
            <w:pPr>
              <w:pStyle w:val="Nessunaspaziatura"/>
            </w:pPr>
            <w:r>
              <w:t>05.04.2023</w:t>
            </w:r>
          </w:p>
        </w:tc>
        <w:tc>
          <w:tcPr>
            <w:tcW w:w="8222" w:type="dxa"/>
            <w:vAlign w:val="center"/>
          </w:tcPr>
          <w:p w14:paraId="63C5CC44" w14:textId="61CA798A" w:rsidR="00F84766" w:rsidRPr="00F84766" w:rsidRDefault="00F84766" w:rsidP="00F84766">
            <w:pPr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</w:t>
            </w:r>
            <w:proofErr w:type="spellStart"/>
            <w:r w:rsidRPr="00F84766">
              <w:rPr>
                <w:rFonts w:ascii="Arial" w:hAnsi="Arial" w:cs="Arial"/>
              </w:rPr>
              <w:t>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della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  <w:i/>
              </w:rPr>
              <w:t>Creatività</w:t>
            </w:r>
            <w:proofErr w:type="spellEnd"/>
            <w:r w:rsidRPr="00F84766">
              <w:rPr>
                <w:rFonts w:ascii="Arial" w:hAnsi="Arial" w:cs="Arial"/>
              </w:rPr>
              <w:t xml:space="preserve">. </w:t>
            </w:r>
            <w:proofErr w:type="spellStart"/>
            <w:r w:rsidRPr="00F84766">
              <w:rPr>
                <w:rFonts w:ascii="Arial" w:hAnsi="Arial" w:cs="Arial"/>
              </w:rPr>
              <w:t>Dall’immaginazione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all’azione</w:t>
            </w:r>
            <w:proofErr w:type="spellEnd"/>
            <w:r w:rsidRPr="00F84766">
              <w:rPr>
                <w:rFonts w:ascii="Arial" w:hAnsi="Arial" w:cs="Arial"/>
              </w:rPr>
              <w:t xml:space="preserve">. La </w:t>
            </w:r>
            <w:proofErr w:type="spellStart"/>
            <w:r w:rsidRPr="00F84766">
              <w:rPr>
                <w:rFonts w:ascii="Arial" w:hAnsi="Arial" w:cs="Arial"/>
              </w:rPr>
              <w:t>capacità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trasformazione</w:t>
            </w:r>
            <w:proofErr w:type="spellEnd"/>
          </w:p>
        </w:tc>
      </w:tr>
      <w:tr w:rsidR="00F84766" w:rsidRPr="00F431BE" w14:paraId="30A117E1" w14:textId="77777777" w:rsidTr="00F84766">
        <w:trPr>
          <w:trHeight w:val="844"/>
        </w:trPr>
        <w:tc>
          <w:tcPr>
            <w:tcW w:w="498" w:type="dxa"/>
          </w:tcPr>
          <w:p w14:paraId="11092DF3" w14:textId="77777777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3546D0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83477A7" w14:textId="6D5FF337" w:rsidR="00F84766" w:rsidRPr="00F431BE" w:rsidRDefault="008D6BA1" w:rsidP="00F84766">
            <w:pPr>
              <w:pStyle w:val="Nessunaspaziatura"/>
              <w:rPr>
                <w:lang w:val="de-DE"/>
              </w:rPr>
            </w:pPr>
            <w:r>
              <w:t>12</w:t>
            </w:r>
            <w:r w:rsidR="00F1528A">
              <w:t>.</w:t>
            </w:r>
            <w:r w:rsidR="00F1528A">
              <w:t>04.2023</w:t>
            </w:r>
          </w:p>
        </w:tc>
        <w:tc>
          <w:tcPr>
            <w:tcW w:w="8222" w:type="dxa"/>
            <w:vAlign w:val="center"/>
          </w:tcPr>
          <w:p w14:paraId="70EB0866" w14:textId="2FA58990" w:rsidR="00F84766" w:rsidRPr="00F84766" w:rsidRDefault="00F84766" w:rsidP="00F84766">
            <w:pPr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: </w:t>
            </w:r>
            <w:proofErr w:type="spellStart"/>
            <w:r w:rsidRPr="00F84766">
              <w:rPr>
                <w:rFonts w:ascii="Arial" w:hAnsi="Arial" w:cs="Arial"/>
              </w:rPr>
              <w:t>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della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  <w:i/>
              </w:rPr>
              <w:t>Affettività</w:t>
            </w:r>
            <w:proofErr w:type="spellEnd"/>
            <w:r w:rsidRPr="00F84766">
              <w:rPr>
                <w:rFonts w:ascii="Arial" w:hAnsi="Arial" w:cs="Arial"/>
              </w:rPr>
              <w:t xml:space="preserve">. Dalla </w:t>
            </w:r>
            <w:proofErr w:type="spellStart"/>
            <w:r w:rsidRPr="00F84766">
              <w:rPr>
                <w:rFonts w:ascii="Arial" w:hAnsi="Arial" w:cs="Arial"/>
              </w:rPr>
              <w:t>capacità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vincolo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all’incontro</w:t>
            </w:r>
            <w:proofErr w:type="spellEnd"/>
            <w:r w:rsidRPr="00F84766">
              <w:rPr>
                <w:rFonts w:ascii="Arial" w:hAnsi="Arial" w:cs="Arial"/>
              </w:rPr>
              <w:t xml:space="preserve"> in feedback. </w:t>
            </w:r>
            <w:proofErr w:type="spellStart"/>
            <w:r w:rsidRPr="00F84766">
              <w:rPr>
                <w:rFonts w:ascii="Arial" w:hAnsi="Arial" w:cs="Arial"/>
              </w:rPr>
              <w:t>Connessione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contatto</w:t>
            </w:r>
            <w:proofErr w:type="spellEnd"/>
          </w:p>
        </w:tc>
      </w:tr>
      <w:tr w:rsidR="00F84766" w:rsidRPr="00F431BE" w14:paraId="58F56530" w14:textId="77777777" w:rsidTr="005102D6">
        <w:trPr>
          <w:trHeight w:val="563"/>
        </w:trPr>
        <w:tc>
          <w:tcPr>
            <w:tcW w:w="498" w:type="dxa"/>
          </w:tcPr>
          <w:p w14:paraId="4516C55A" w14:textId="662E70D4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59DE18B" w14:textId="6EA3A47D" w:rsidR="00F84766" w:rsidRDefault="008D6BA1" w:rsidP="00F84766">
            <w:pPr>
              <w:pStyle w:val="Nessunaspaziatura"/>
            </w:pPr>
            <w:r>
              <w:t>19.</w:t>
            </w:r>
            <w:r>
              <w:t>04.2023</w:t>
            </w:r>
          </w:p>
        </w:tc>
        <w:tc>
          <w:tcPr>
            <w:tcW w:w="8222" w:type="dxa"/>
          </w:tcPr>
          <w:p w14:paraId="481E16C4" w14:textId="4629B354" w:rsidR="00F84766" w:rsidRPr="00F84766" w:rsidRDefault="00F84766" w:rsidP="005102D6">
            <w:pPr>
              <w:spacing w:after="0"/>
              <w:rPr>
                <w:rFonts w:ascii="Arial" w:hAnsi="Arial" w:cs="Arial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il </w:t>
            </w:r>
            <w:proofErr w:type="spellStart"/>
            <w:r w:rsidRPr="00F84766">
              <w:rPr>
                <w:rFonts w:ascii="Arial" w:hAnsi="Arial" w:cs="Arial"/>
              </w:rPr>
              <w:t>corpo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fonte</w:t>
            </w:r>
            <w:proofErr w:type="spellEnd"/>
            <w:r w:rsidRPr="00F84766">
              <w:rPr>
                <w:rFonts w:ascii="Arial" w:hAnsi="Arial" w:cs="Arial"/>
              </w:rPr>
              <w:t xml:space="preserve"> di piacere. Il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verso il</w:t>
            </w:r>
            <w:r>
              <w:rPr>
                <w:rFonts w:ascii="Arial" w:hAnsi="Arial" w:cs="Arial"/>
              </w:rPr>
              <w:t xml:space="preserve"> </w:t>
            </w:r>
            <w:r w:rsidRPr="00F84766">
              <w:rPr>
                <w:rFonts w:ascii="Arial" w:hAnsi="Arial" w:cs="Arial"/>
              </w:rPr>
              <w:t xml:space="preserve">piacere. La </w:t>
            </w:r>
            <w:proofErr w:type="spellStart"/>
            <w:r w:rsidRPr="00F84766">
              <w:rPr>
                <w:rFonts w:ascii="Arial" w:hAnsi="Arial" w:cs="Arial"/>
              </w:rPr>
              <w:t>capacità</w:t>
            </w:r>
            <w:proofErr w:type="spellEnd"/>
            <w:r w:rsidRPr="00F84766">
              <w:rPr>
                <w:rFonts w:ascii="Arial" w:hAnsi="Arial" w:cs="Arial"/>
              </w:rPr>
              <w:t xml:space="preserve"> di </w:t>
            </w:r>
            <w:proofErr w:type="spellStart"/>
            <w:r w:rsidRPr="00F84766">
              <w:rPr>
                <w:rFonts w:ascii="Arial" w:hAnsi="Arial" w:cs="Arial"/>
              </w:rPr>
              <w:t>trovare</w:t>
            </w:r>
            <w:proofErr w:type="spellEnd"/>
            <w:r w:rsidRPr="00F84766">
              <w:rPr>
                <w:rFonts w:ascii="Arial" w:hAnsi="Arial" w:cs="Arial"/>
              </w:rPr>
              <w:t xml:space="preserve"> piacere </w:t>
            </w:r>
            <w:proofErr w:type="spellStart"/>
            <w:r w:rsidRPr="00F84766">
              <w:rPr>
                <w:rFonts w:ascii="Arial" w:hAnsi="Arial" w:cs="Arial"/>
              </w:rPr>
              <w:t>nel</w:t>
            </w:r>
            <w:proofErr w:type="spellEnd"/>
            <w:r w:rsidRPr="00F84766">
              <w:rPr>
                <w:rFonts w:ascii="Arial" w:hAnsi="Arial" w:cs="Arial"/>
              </w:rPr>
              <w:t xml:space="preserve"> proprio stile di vita o di </w:t>
            </w:r>
            <w:proofErr w:type="spellStart"/>
            <w:r w:rsidRPr="00F84766">
              <w:rPr>
                <w:rFonts w:ascii="Arial" w:hAnsi="Arial" w:cs="Arial"/>
              </w:rPr>
              <w:t>cambiare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ciò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che</w:t>
            </w:r>
            <w:proofErr w:type="spellEnd"/>
            <w:r w:rsidRPr="00F84766">
              <w:rPr>
                <w:rFonts w:ascii="Arial" w:hAnsi="Arial" w:cs="Arial"/>
              </w:rPr>
              <w:t xml:space="preserve"> non ci </w:t>
            </w:r>
            <w:proofErr w:type="spellStart"/>
            <w:r w:rsidRPr="00F84766">
              <w:rPr>
                <w:rFonts w:ascii="Arial" w:hAnsi="Arial" w:cs="Arial"/>
              </w:rPr>
              <w:t>piace</w:t>
            </w:r>
            <w:proofErr w:type="spellEnd"/>
          </w:p>
        </w:tc>
      </w:tr>
      <w:tr w:rsidR="00F84766" w:rsidRPr="00F431BE" w14:paraId="63A4D489" w14:textId="77777777" w:rsidTr="00F84766">
        <w:trPr>
          <w:trHeight w:val="708"/>
        </w:trPr>
        <w:tc>
          <w:tcPr>
            <w:tcW w:w="498" w:type="dxa"/>
          </w:tcPr>
          <w:p w14:paraId="140EE845" w14:textId="1EAB6376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75" w:type="dxa"/>
          </w:tcPr>
          <w:p w14:paraId="1AF168CC" w14:textId="31632D8B" w:rsidR="00F84766" w:rsidRDefault="008D6BA1" w:rsidP="00F84766">
            <w:pPr>
              <w:pStyle w:val="Nessunaspaziatura"/>
            </w:pPr>
            <w:r>
              <w:t>26.</w:t>
            </w:r>
            <w:r>
              <w:t>04.2023</w:t>
            </w:r>
          </w:p>
        </w:tc>
        <w:tc>
          <w:tcPr>
            <w:tcW w:w="8222" w:type="dxa"/>
            <w:vAlign w:val="center"/>
          </w:tcPr>
          <w:p w14:paraId="7F53802C" w14:textId="72D1E939" w:rsidR="00F84766" w:rsidRPr="005102D6" w:rsidRDefault="00F84766" w:rsidP="005102D6">
            <w:pPr>
              <w:rPr>
                <w:rFonts w:ascii="Arial" w:hAnsi="Arial" w:cs="Arial"/>
                <w:i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</w:t>
            </w:r>
            <w:proofErr w:type="spellStart"/>
            <w:r w:rsidRPr="00F84766">
              <w:rPr>
                <w:rFonts w:ascii="Arial" w:hAnsi="Arial" w:cs="Arial"/>
              </w:rPr>
              <w:t>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della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Trascendenza</w:t>
            </w:r>
            <w:proofErr w:type="spellEnd"/>
            <w:r w:rsidRPr="00F84766">
              <w:rPr>
                <w:rFonts w:ascii="Arial" w:hAnsi="Arial" w:cs="Arial"/>
              </w:rPr>
              <w:t xml:space="preserve">. </w:t>
            </w:r>
            <w:proofErr w:type="spellStart"/>
            <w:r w:rsidRPr="00F84766">
              <w:rPr>
                <w:rFonts w:ascii="Arial" w:hAnsi="Arial" w:cs="Arial"/>
              </w:rPr>
              <w:t>Dall'incontro</w:t>
            </w:r>
            <w:proofErr w:type="spellEnd"/>
            <w:r w:rsidRPr="00F84766">
              <w:rPr>
                <w:rFonts w:ascii="Arial" w:hAnsi="Arial" w:cs="Arial"/>
              </w:rPr>
              <w:t xml:space="preserve"> con sé </w:t>
            </w:r>
            <w:proofErr w:type="spellStart"/>
            <w:r w:rsidRPr="00F84766">
              <w:rPr>
                <w:rFonts w:ascii="Arial" w:hAnsi="Arial" w:cs="Arial"/>
              </w:rPr>
              <w:t>all'incontro</w:t>
            </w:r>
            <w:proofErr w:type="spellEnd"/>
            <w:r w:rsidRPr="00F84766">
              <w:rPr>
                <w:rFonts w:ascii="Arial" w:hAnsi="Arial" w:cs="Arial"/>
              </w:rPr>
              <w:t xml:space="preserve"> con </w:t>
            </w:r>
            <w:proofErr w:type="spellStart"/>
            <w:r w:rsidRPr="00F84766">
              <w:rPr>
                <w:rFonts w:ascii="Arial" w:hAnsi="Arial" w:cs="Arial"/>
              </w:rPr>
              <w:t>l'altro</w:t>
            </w:r>
            <w:proofErr w:type="spellEnd"/>
            <w:r w:rsidRPr="00F84766">
              <w:rPr>
                <w:rFonts w:ascii="Arial" w:hAnsi="Arial" w:cs="Arial"/>
              </w:rPr>
              <w:t xml:space="preserve"> e con </w:t>
            </w:r>
            <w:proofErr w:type="spellStart"/>
            <w:r w:rsidRPr="00F84766">
              <w:rPr>
                <w:rFonts w:ascii="Arial" w:hAnsi="Arial" w:cs="Arial"/>
              </w:rPr>
              <w:t>l’</w:t>
            </w:r>
            <w:r w:rsidRPr="00F84766">
              <w:rPr>
                <w:rFonts w:ascii="Arial" w:hAnsi="Arial" w:cs="Arial"/>
                <w:i/>
              </w:rPr>
              <w:t>Oltre</w:t>
            </w:r>
            <w:proofErr w:type="spellEnd"/>
          </w:p>
        </w:tc>
      </w:tr>
      <w:tr w:rsidR="00F84766" w:rsidRPr="00F431BE" w14:paraId="51BEF5B1" w14:textId="77777777" w:rsidTr="00F84766">
        <w:trPr>
          <w:trHeight w:val="847"/>
        </w:trPr>
        <w:tc>
          <w:tcPr>
            <w:tcW w:w="498" w:type="dxa"/>
          </w:tcPr>
          <w:p w14:paraId="457A7C89" w14:textId="301375AB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07087BC6" w14:textId="131898DD" w:rsidR="00F84766" w:rsidRDefault="00F1528A" w:rsidP="00F84766">
            <w:pPr>
              <w:pStyle w:val="Nessunaspaziatura"/>
            </w:pPr>
            <w:r>
              <w:rPr>
                <w:rFonts w:ascii="Arial" w:eastAsia="ArialMT" w:hAnsi="Arial" w:cs="Arial"/>
                <w:color w:val="000000"/>
              </w:rPr>
              <w:t>03</w:t>
            </w:r>
            <w:r>
              <w:rPr>
                <w:rFonts w:ascii="Arial" w:eastAsia="ArialMT" w:hAnsi="Arial" w:cs="Arial"/>
                <w:color w:val="000000"/>
              </w:rPr>
              <w:t>.05.2023</w:t>
            </w:r>
          </w:p>
        </w:tc>
        <w:tc>
          <w:tcPr>
            <w:tcW w:w="8222" w:type="dxa"/>
            <w:vAlign w:val="center"/>
          </w:tcPr>
          <w:p w14:paraId="75ACB3CF" w14:textId="79ED20EC" w:rsidR="00F84766" w:rsidRPr="005102D6" w:rsidRDefault="00F84766" w:rsidP="005102D6">
            <w:pPr>
              <w:rPr>
                <w:rFonts w:ascii="Arial" w:hAnsi="Arial" w:cs="Arial"/>
                <w:i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le </w:t>
            </w:r>
            <w:proofErr w:type="spellStart"/>
            <w:r w:rsidRPr="00F84766">
              <w:rPr>
                <w:rFonts w:ascii="Arial" w:hAnsi="Arial" w:cs="Arial"/>
              </w:rPr>
              <w:t>categorie</w:t>
            </w:r>
            <w:proofErr w:type="spellEnd"/>
            <w:r w:rsidRPr="00F84766">
              <w:rPr>
                <w:rFonts w:ascii="Arial" w:hAnsi="Arial" w:cs="Arial"/>
              </w:rPr>
              <w:t xml:space="preserve"> del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modalità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di sé: il </w:t>
            </w:r>
            <w:proofErr w:type="spellStart"/>
            <w:r w:rsidRPr="00F84766">
              <w:rPr>
                <w:rFonts w:ascii="Arial" w:hAnsi="Arial" w:cs="Arial"/>
                <w:i/>
              </w:rPr>
              <w:t>Ritmo</w:t>
            </w:r>
            <w:proofErr w:type="spellEnd"/>
            <w:r w:rsidRPr="00F84766">
              <w:rPr>
                <w:rFonts w:ascii="Arial" w:hAnsi="Arial" w:cs="Arial"/>
              </w:rPr>
              <w:t xml:space="preserve"> e la </w:t>
            </w:r>
            <w:proofErr w:type="spellStart"/>
            <w:r w:rsidRPr="00F84766">
              <w:rPr>
                <w:rFonts w:ascii="Arial" w:hAnsi="Arial" w:cs="Arial"/>
                <w:i/>
              </w:rPr>
              <w:t>Fluidità</w:t>
            </w:r>
            <w:proofErr w:type="spellEnd"/>
          </w:p>
        </w:tc>
      </w:tr>
      <w:tr w:rsidR="00F84766" w:rsidRPr="00F431BE" w14:paraId="5BAAFA14" w14:textId="77777777" w:rsidTr="00F84766">
        <w:trPr>
          <w:trHeight w:val="858"/>
        </w:trPr>
        <w:tc>
          <w:tcPr>
            <w:tcW w:w="498" w:type="dxa"/>
          </w:tcPr>
          <w:p w14:paraId="25E4761F" w14:textId="7595E5C1" w:rsidR="00F84766" w:rsidRPr="003546D0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14:paraId="48944F8A" w14:textId="7BC9A597" w:rsidR="00F84766" w:rsidRDefault="00F1528A" w:rsidP="00F84766">
            <w:pPr>
              <w:pStyle w:val="Nessunaspaziatura"/>
            </w:pPr>
            <w:r>
              <w:rPr>
                <w:rFonts w:ascii="Arial" w:eastAsia="ArialMT" w:hAnsi="Arial" w:cs="Arial"/>
                <w:color w:val="000000"/>
              </w:rPr>
              <w:t>1</w:t>
            </w:r>
            <w:r>
              <w:rPr>
                <w:rFonts w:ascii="Arial" w:eastAsia="ArialMT" w:hAnsi="Arial" w:cs="Arial"/>
                <w:color w:val="000000"/>
              </w:rPr>
              <w:t>0</w:t>
            </w:r>
            <w:r>
              <w:rPr>
                <w:rFonts w:ascii="Arial" w:eastAsia="ArialMT" w:hAnsi="Arial" w:cs="Arial"/>
                <w:color w:val="000000"/>
              </w:rPr>
              <w:t>.05.2023</w:t>
            </w:r>
          </w:p>
        </w:tc>
        <w:tc>
          <w:tcPr>
            <w:tcW w:w="8222" w:type="dxa"/>
            <w:vAlign w:val="center"/>
          </w:tcPr>
          <w:p w14:paraId="71C05DF5" w14:textId="1914E942" w:rsidR="00F84766" w:rsidRPr="005102D6" w:rsidRDefault="00F84766" w:rsidP="005102D6">
            <w:pPr>
              <w:rPr>
                <w:rFonts w:ascii="Arial" w:hAnsi="Arial" w:cs="Arial"/>
                <w:i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le </w:t>
            </w:r>
            <w:proofErr w:type="spellStart"/>
            <w:r w:rsidRPr="00F84766">
              <w:rPr>
                <w:rFonts w:ascii="Arial" w:hAnsi="Arial" w:cs="Arial"/>
              </w:rPr>
              <w:t>categorie</w:t>
            </w:r>
            <w:proofErr w:type="spellEnd"/>
            <w:r w:rsidRPr="00F84766">
              <w:rPr>
                <w:rFonts w:ascii="Arial" w:hAnsi="Arial" w:cs="Arial"/>
              </w:rPr>
              <w:t xml:space="preserve"> del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modalità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di sé: </w:t>
            </w:r>
            <w:proofErr w:type="spellStart"/>
            <w:r w:rsidRPr="00F84766">
              <w:rPr>
                <w:rFonts w:ascii="Arial" w:hAnsi="Arial" w:cs="Arial"/>
                <w:i/>
              </w:rPr>
              <w:t>Equilibrio</w:t>
            </w:r>
            <w:proofErr w:type="spellEnd"/>
            <w:r w:rsidRPr="00F847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  <w:i/>
              </w:rPr>
              <w:t>Elasticità</w:t>
            </w:r>
            <w:proofErr w:type="spellEnd"/>
            <w:r w:rsidRPr="00F847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  <w:i/>
              </w:rPr>
              <w:t>Estensione</w:t>
            </w:r>
            <w:proofErr w:type="spellEnd"/>
            <w:r w:rsidRPr="00F847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  <w:i/>
              </w:rPr>
              <w:t>Leggerezza</w:t>
            </w:r>
            <w:proofErr w:type="spellEnd"/>
          </w:p>
        </w:tc>
      </w:tr>
      <w:tr w:rsidR="00F84766" w:rsidRPr="00F431BE" w14:paraId="76C1C740" w14:textId="77777777" w:rsidTr="00F84766">
        <w:trPr>
          <w:trHeight w:val="708"/>
        </w:trPr>
        <w:tc>
          <w:tcPr>
            <w:tcW w:w="498" w:type="dxa"/>
          </w:tcPr>
          <w:p w14:paraId="7BF77FFF" w14:textId="13829141" w:rsidR="00F84766" w:rsidRDefault="00F84766" w:rsidP="00F84766">
            <w:pPr>
              <w:pStyle w:val="Nessunaspaziatur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14:paraId="60F64C6D" w14:textId="5B0B6C7F" w:rsidR="00F84766" w:rsidRDefault="00F1528A" w:rsidP="00F84766">
            <w:pPr>
              <w:pStyle w:val="Nessunaspaziatura"/>
            </w:pPr>
            <w:r>
              <w:rPr>
                <w:rFonts w:ascii="Arial" w:eastAsia="ArialMT" w:hAnsi="Arial" w:cs="Arial"/>
                <w:color w:val="000000"/>
              </w:rPr>
              <w:t>17.05.2023</w:t>
            </w:r>
          </w:p>
        </w:tc>
        <w:tc>
          <w:tcPr>
            <w:tcW w:w="8222" w:type="dxa"/>
            <w:vAlign w:val="center"/>
          </w:tcPr>
          <w:p w14:paraId="124E620B" w14:textId="75DCB12F" w:rsidR="00F84766" w:rsidRPr="00F84766" w:rsidRDefault="00F84766" w:rsidP="00F84766">
            <w:pPr>
              <w:pStyle w:val="Nessunaspaziatura"/>
              <w:rPr>
                <w:rFonts w:ascii="Arial" w:eastAsia="Times New Roman" w:hAnsi="Arial" w:cs="Arial"/>
                <w:lang w:eastAsia="it-IT"/>
              </w:rPr>
            </w:pPr>
            <w:proofErr w:type="spellStart"/>
            <w:r w:rsidRPr="00F84766">
              <w:rPr>
                <w:rFonts w:ascii="Arial" w:hAnsi="Arial" w:cs="Arial"/>
              </w:rPr>
              <w:t>Esercitazione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pratica</w:t>
            </w:r>
            <w:proofErr w:type="spellEnd"/>
            <w:r w:rsidRPr="00F84766">
              <w:rPr>
                <w:rFonts w:ascii="Arial" w:hAnsi="Arial" w:cs="Arial"/>
              </w:rPr>
              <w:t xml:space="preserve"> in </w:t>
            </w:r>
            <w:proofErr w:type="spellStart"/>
            <w:r w:rsidRPr="00F84766">
              <w:rPr>
                <w:rFonts w:ascii="Arial" w:hAnsi="Arial" w:cs="Arial"/>
              </w:rPr>
              <w:t>gruppo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preceduta</w:t>
            </w:r>
            <w:proofErr w:type="spellEnd"/>
            <w:r w:rsidRPr="00F84766">
              <w:rPr>
                <w:rFonts w:ascii="Arial" w:hAnsi="Arial" w:cs="Arial"/>
              </w:rPr>
              <w:t xml:space="preserve"> da breve </w:t>
            </w:r>
            <w:proofErr w:type="spellStart"/>
            <w:r w:rsidRPr="00F84766">
              <w:rPr>
                <w:rFonts w:ascii="Arial" w:hAnsi="Arial" w:cs="Arial"/>
              </w:rPr>
              <w:t>introduzione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teorica</w:t>
            </w:r>
            <w:proofErr w:type="spellEnd"/>
            <w:r w:rsidRPr="00F84766">
              <w:rPr>
                <w:rFonts w:ascii="Arial" w:hAnsi="Arial" w:cs="Arial"/>
              </w:rPr>
              <w:t xml:space="preserve"> e </w:t>
            </w:r>
            <w:proofErr w:type="spellStart"/>
            <w:r w:rsidRPr="00F84766">
              <w:rPr>
                <w:rFonts w:ascii="Arial" w:hAnsi="Arial" w:cs="Arial"/>
              </w:rPr>
              <w:t>condivisione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dei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partecipanti</w:t>
            </w:r>
            <w:proofErr w:type="spellEnd"/>
            <w:r w:rsidRPr="00F84766">
              <w:rPr>
                <w:rFonts w:ascii="Arial" w:hAnsi="Arial" w:cs="Arial"/>
              </w:rPr>
              <w:t xml:space="preserve">: le </w:t>
            </w:r>
            <w:proofErr w:type="spellStart"/>
            <w:r w:rsidRPr="00F84766">
              <w:rPr>
                <w:rFonts w:ascii="Arial" w:hAnsi="Arial" w:cs="Arial"/>
              </w:rPr>
              <w:t>categorie</w:t>
            </w:r>
            <w:proofErr w:type="spellEnd"/>
            <w:r w:rsidRPr="00F84766">
              <w:rPr>
                <w:rFonts w:ascii="Arial" w:hAnsi="Arial" w:cs="Arial"/>
              </w:rPr>
              <w:t xml:space="preserve"> del </w:t>
            </w:r>
            <w:proofErr w:type="spellStart"/>
            <w:r w:rsidRPr="00F84766">
              <w:rPr>
                <w:rFonts w:ascii="Arial" w:hAnsi="Arial" w:cs="Arial"/>
              </w:rPr>
              <w:t>movimento</w:t>
            </w:r>
            <w:proofErr w:type="spellEnd"/>
            <w:r w:rsidRPr="00F84766">
              <w:rPr>
                <w:rFonts w:ascii="Arial" w:hAnsi="Arial" w:cs="Arial"/>
              </w:rPr>
              <w:t xml:space="preserve"> come </w:t>
            </w:r>
            <w:proofErr w:type="spellStart"/>
            <w:r w:rsidRPr="00F84766">
              <w:rPr>
                <w:rFonts w:ascii="Arial" w:hAnsi="Arial" w:cs="Arial"/>
              </w:rPr>
              <w:t>modalità</w:t>
            </w:r>
            <w:proofErr w:type="spellEnd"/>
            <w:r w:rsidRPr="00F84766">
              <w:rPr>
                <w:rFonts w:ascii="Arial" w:hAnsi="Arial" w:cs="Arial"/>
              </w:rPr>
              <w:t xml:space="preserve"> </w:t>
            </w:r>
            <w:proofErr w:type="spellStart"/>
            <w:r w:rsidRPr="00F84766">
              <w:rPr>
                <w:rFonts w:ascii="Arial" w:hAnsi="Arial" w:cs="Arial"/>
              </w:rPr>
              <w:t>dell'espressione</w:t>
            </w:r>
            <w:proofErr w:type="spellEnd"/>
            <w:r w:rsidRPr="00F84766">
              <w:rPr>
                <w:rFonts w:ascii="Arial" w:hAnsi="Arial" w:cs="Arial"/>
              </w:rPr>
              <w:t xml:space="preserve"> di sé: </w:t>
            </w:r>
            <w:proofErr w:type="spellStart"/>
            <w:r w:rsidRPr="00F84766">
              <w:rPr>
                <w:rFonts w:ascii="Arial" w:hAnsi="Arial" w:cs="Arial"/>
                <w:i/>
              </w:rPr>
              <w:t>Impulso</w:t>
            </w:r>
            <w:proofErr w:type="spellEnd"/>
            <w:r w:rsidRPr="00F84766">
              <w:rPr>
                <w:rFonts w:ascii="Arial" w:hAnsi="Arial" w:cs="Arial"/>
                <w:i/>
              </w:rPr>
              <w:t xml:space="preserve">, </w:t>
            </w:r>
            <w:proofErr w:type="spellStart"/>
            <w:r w:rsidRPr="00F84766">
              <w:rPr>
                <w:rFonts w:ascii="Arial" w:hAnsi="Arial" w:cs="Arial"/>
                <w:i/>
              </w:rPr>
              <w:t>Impeto</w:t>
            </w:r>
            <w:proofErr w:type="spellEnd"/>
            <w:r w:rsidRPr="00F84766">
              <w:rPr>
                <w:rFonts w:ascii="Arial" w:hAnsi="Arial" w:cs="Arial"/>
                <w:i/>
              </w:rPr>
              <w:t>, Potenza</w:t>
            </w:r>
          </w:p>
        </w:tc>
      </w:tr>
    </w:tbl>
    <w:p w14:paraId="0316092F" w14:textId="5E948C28" w:rsidR="00765095" w:rsidRDefault="00765095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</w:pPr>
    </w:p>
    <w:p w14:paraId="03D1D292" w14:textId="2387DE11" w:rsidR="009F3DD0" w:rsidRDefault="009F3DD0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</w:pPr>
    </w:p>
    <w:p w14:paraId="2E5F0067" w14:textId="0D9F3B2D" w:rsidR="009F3DD0" w:rsidRDefault="009F3DD0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</w:pPr>
    </w:p>
    <w:p w14:paraId="30ADD2F7" w14:textId="77777777" w:rsidR="009F3DD0" w:rsidRDefault="009F3DD0">
      <w:pPr>
        <w:tabs>
          <w:tab w:val="left" w:pos="112"/>
        </w:tabs>
        <w:autoSpaceDE w:val="0"/>
        <w:autoSpaceDN w:val="0"/>
        <w:spacing w:after="2" w:line="398" w:lineRule="exact"/>
        <w:ind w:left="4" w:right="8640"/>
      </w:pPr>
    </w:p>
    <w:p w14:paraId="0B091AD3" w14:textId="77777777" w:rsidR="007856C0" w:rsidRDefault="007856C0">
      <w:pPr>
        <w:autoSpaceDE w:val="0"/>
        <w:autoSpaceDN w:val="0"/>
        <w:spacing w:after="0" w:line="14" w:lineRule="exact"/>
      </w:pPr>
    </w:p>
    <w:p w14:paraId="7756BA29" w14:textId="77777777" w:rsidR="007856C0" w:rsidRDefault="007856C0">
      <w:pPr>
        <w:sectPr w:rsidR="007856C0">
          <w:pgSz w:w="11906" w:h="16838"/>
          <w:pgMar w:top="242" w:right="880" w:bottom="612" w:left="1128" w:header="720" w:footer="720" w:gutter="0"/>
          <w:cols w:space="720" w:equalWidth="0">
            <w:col w:w="9898" w:space="0"/>
          </w:cols>
          <w:docGrid w:linePitch="360"/>
        </w:sectPr>
      </w:pPr>
    </w:p>
    <w:p w14:paraId="5530A8DC" w14:textId="77777777" w:rsidR="00254227" w:rsidRDefault="00254227"/>
    <w:sectPr w:rsidR="00254227" w:rsidSect="00034616">
      <w:pgSz w:w="11906" w:h="16838"/>
      <w:pgMar w:top="1440" w:right="1440" w:bottom="1440" w:left="1440" w:header="720" w:footer="720" w:gutter="0"/>
      <w:cols w:space="720" w:equalWidth="0">
        <w:col w:w="9898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343862">
    <w:abstractNumId w:val="8"/>
  </w:num>
  <w:num w:numId="2" w16cid:durableId="1151559549">
    <w:abstractNumId w:val="6"/>
  </w:num>
  <w:num w:numId="3" w16cid:durableId="786970177">
    <w:abstractNumId w:val="5"/>
  </w:num>
  <w:num w:numId="4" w16cid:durableId="711730402">
    <w:abstractNumId w:val="4"/>
  </w:num>
  <w:num w:numId="5" w16cid:durableId="1334844841">
    <w:abstractNumId w:val="7"/>
  </w:num>
  <w:num w:numId="6" w16cid:durableId="1933124029">
    <w:abstractNumId w:val="3"/>
  </w:num>
  <w:num w:numId="7" w16cid:durableId="1790465631">
    <w:abstractNumId w:val="2"/>
  </w:num>
  <w:num w:numId="8" w16cid:durableId="1939438578">
    <w:abstractNumId w:val="1"/>
  </w:num>
  <w:num w:numId="9" w16cid:durableId="107755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5863"/>
    <w:rsid w:val="00254227"/>
    <w:rsid w:val="0029639D"/>
    <w:rsid w:val="00326F90"/>
    <w:rsid w:val="003546D0"/>
    <w:rsid w:val="005102D6"/>
    <w:rsid w:val="0059410F"/>
    <w:rsid w:val="00765095"/>
    <w:rsid w:val="007856C0"/>
    <w:rsid w:val="008D6BA1"/>
    <w:rsid w:val="009051AE"/>
    <w:rsid w:val="009B2D81"/>
    <w:rsid w:val="009D3A2C"/>
    <w:rsid w:val="009F3DD0"/>
    <w:rsid w:val="00AA1D8D"/>
    <w:rsid w:val="00B47730"/>
    <w:rsid w:val="00CB0664"/>
    <w:rsid w:val="00F1528A"/>
    <w:rsid w:val="00F8476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515147"/>
  <w14:defaultImageDpi w14:val="300"/>
  <w15:docId w15:val="{18895184-8ACC-4B7E-B0A5-E5F60DBD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Tabellasemplice-3">
    <w:name w:val="Plain Table 3"/>
    <w:basedOn w:val="Tabellanormale"/>
    <w:uiPriority w:val="99"/>
    <w:rsid w:val="009F3D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Donata Longoni</cp:lastModifiedBy>
  <cp:revision>2</cp:revision>
  <dcterms:created xsi:type="dcterms:W3CDTF">2022-07-07T16:53:00Z</dcterms:created>
  <dcterms:modified xsi:type="dcterms:W3CDTF">2022-07-07T16:53:00Z</dcterms:modified>
  <cp:category/>
</cp:coreProperties>
</file>