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6F07" w14:textId="77777777" w:rsidR="004103AD" w:rsidRPr="00EF237F" w:rsidRDefault="00EF237F">
      <w:pPr>
        <w:jc w:val="center"/>
        <w:rPr>
          <w:lang w:val="it-IT"/>
        </w:rPr>
      </w:pPr>
      <w:r w:rsidRPr="00EF237F">
        <w:rPr>
          <w:b/>
          <w:sz w:val="40"/>
          <w:lang w:val="it-IT"/>
        </w:rPr>
        <w:t>Senza fretta e senza paura</w:t>
      </w:r>
    </w:p>
    <w:p w14:paraId="06754CCB" w14:textId="77777777" w:rsidR="004103AD" w:rsidRPr="00EF237F" w:rsidRDefault="00EF237F">
      <w:pPr>
        <w:jc w:val="center"/>
        <w:rPr>
          <w:lang w:val="it-IT"/>
        </w:rPr>
      </w:pPr>
      <w:r w:rsidRPr="00EF237F">
        <w:rPr>
          <w:i/>
          <w:sz w:val="24"/>
          <w:lang w:val="it-IT"/>
        </w:rPr>
        <w:t>(Ballata dell’Auditorium di Mozzo)</w:t>
      </w:r>
    </w:p>
    <w:p w14:paraId="5D0FB4ED" w14:textId="77777777" w:rsidR="004103AD" w:rsidRPr="00EF237F" w:rsidRDefault="004103AD">
      <w:pPr>
        <w:rPr>
          <w:lang w:val="it-IT"/>
        </w:rPr>
      </w:pPr>
    </w:p>
    <w:p w14:paraId="3E9CD63E" w14:textId="0DA2B620" w:rsidR="004103AD" w:rsidRDefault="00EF237F">
      <w:pPr>
        <w:jc w:val="center"/>
        <w:rPr>
          <w:sz w:val="20"/>
          <w:lang w:val="it-IT"/>
        </w:rPr>
      </w:pPr>
      <w:r w:rsidRPr="00EF237F">
        <w:rPr>
          <w:sz w:val="20"/>
          <w:lang w:val="it-IT"/>
        </w:rPr>
        <w:t xml:space="preserve">Corso organizzato dalla Terza Università – Auditorium del Comune di Mozzo – 2025 </w:t>
      </w:r>
    </w:p>
    <w:p w14:paraId="2B6CDD33" w14:textId="0576FEE2" w:rsidR="00EF237F" w:rsidRPr="00EF237F" w:rsidRDefault="00EF237F">
      <w:pPr>
        <w:jc w:val="center"/>
        <w:rPr>
          <w:lang w:val="it-IT"/>
        </w:rPr>
      </w:pPr>
      <w:proofErr w:type="gramStart"/>
      <w:r>
        <w:rPr>
          <w:sz w:val="20"/>
          <w:lang w:val="it-IT"/>
        </w:rPr>
        <w:t>Docente :</w:t>
      </w:r>
      <w:proofErr w:type="gramEnd"/>
      <w:r>
        <w:rPr>
          <w:sz w:val="20"/>
          <w:lang w:val="it-IT"/>
        </w:rPr>
        <w:t xml:space="preserve"> Maurizio Vavassori</w:t>
      </w:r>
    </w:p>
    <w:p w14:paraId="21D3E2D0" w14:textId="77777777" w:rsidR="004103AD" w:rsidRPr="00EF237F" w:rsidRDefault="004103AD">
      <w:pPr>
        <w:rPr>
          <w:lang w:val="it-IT"/>
        </w:rPr>
      </w:pPr>
    </w:p>
    <w:p w14:paraId="58B11AAE" w14:textId="77777777" w:rsidR="004103AD" w:rsidRPr="00EF237F" w:rsidRDefault="00EF237F">
      <w:pPr>
        <w:rPr>
          <w:lang w:val="it-IT"/>
        </w:rPr>
      </w:pPr>
      <w:r w:rsidRPr="00EF237F">
        <w:rPr>
          <w:sz w:val="24"/>
          <w:lang w:val="it-IT"/>
        </w:rPr>
        <w:br/>
        <w:t>[Strofa 1]</w:t>
      </w:r>
      <w:r w:rsidRPr="00EF237F">
        <w:rPr>
          <w:sz w:val="24"/>
          <w:lang w:val="it-IT"/>
        </w:rPr>
        <w:br/>
        <w:t>C’è chi dice che il mondo è cambiato,</w:t>
      </w:r>
      <w:r w:rsidRPr="00EF237F">
        <w:rPr>
          <w:sz w:val="24"/>
          <w:lang w:val="it-IT"/>
        </w:rPr>
        <w:br/>
        <w:t>che la macchina ora sa pensare,</w:t>
      </w:r>
      <w:r w:rsidRPr="00EF237F">
        <w:rPr>
          <w:sz w:val="24"/>
          <w:lang w:val="it-IT"/>
        </w:rPr>
        <w:br/>
        <w:t>ma dietro lo schermo lucido e muto</w:t>
      </w:r>
      <w:r w:rsidRPr="00EF237F">
        <w:rPr>
          <w:sz w:val="24"/>
          <w:lang w:val="it-IT"/>
        </w:rPr>
        <w:br/>
        <w:t>c’è sempre un umano da ascoltare.</w:t>
      </w:r>
      <w:r w:rsidRPr="00EF237F">
        <w:rPr>
          <w:sz w:val="24"/>
          <w:lang w:val="it-IT"/>
        </w:rPr>
        <w:br/>
        <w:t>Nel cuore del nostro paese, a Mozzo,</w:t>
      </w:r>
      <w:r w:rsidRPr="00EF237F">
        <w:rPr>
          <w:sz w:val="24"/>
          <w:lang w:val="it-IT"/>
        </w:rPr>
        <w:br/>
        <w:t>nell’auditorium acceso di voci,</w:t>
      </w:r>
      <w:r w:rsidRPr="00EF237F">
        <w:rPr>
          <w:sz w:val="24"/>
          <w:lang w:val="it-IT"/>
        </w:rPr>
        <w:br/>
        <w:t>la Terza Università ci ha chiamati,</w:t>
      </w:r>
      <w:r w:rsidRPr="00EF237F">
        <w:rPr>
          <w:sz w:val="24"/>
          <w:lang w:val="it-IT"/>
        </w:rPr>
        <w:br/>
        <w:t>a capire quel che il futuro ci tocca e ci croce.</w:t>
      </w:r>
      <w:r w:rsidRPr="00EF237F">
        <w:rPr>
          <w:sz w:val="24"/>
          <w:lang w:val="it-IT"/>
        </w:rPr>
        <w:br/>
      </w:r>
      <w:r w:rsidRPr="00EF237F">
        <w:rPr>
          <w:sz w:val="24"/>
          <w:lang w:val="it-IT"/>
        </w:rPr>
        <w:br/>
        <w:t>[Ritornello]</w:t>
      </w:r>
      <w:r w:rsidRPr="00EF237F">
        <w:rPr>
          <w:sz w:val="24"/>
          <w:lang w:val="it-IT"/>
        </w:rPr>
        <w:br/>
        <w:t>Senza fretta e senza paura,</w:t>
      </w:r>
      <w:r w:rsidRPr="00EF237F">
        <w:rPr>
          <w:sz w:val="24"/>
          <w:lang w:val="it-IT"/>
        </w:rPr>
        <w:br/>
        <w:t>col pensiero che resta umano,</w:t>
      </w:r>
      <w:r w:rsidRPr="00EF237F">
        <w:rPr>
          <w:sz w:val="24"/>
          <w:lang w:val="it-IT"/>
        </w:rPr>
        <w:br/>
        <w:t>impariamo a chiedere piano,</w:t>
      </w:r>
      <w:r w:rsidRPr="00EF237F">
        <w:rPr>
          <w:sz w:val="24"/>
          <w:lang w:val="it-IT"/>
        </w:rPr>
        <w:br/>
        <w:t>non tutto quel che brilla è lontano.</w:t>
      </w:r>
      <w:r w:rsidRPr="00EF237F">
        <w:rPr>
          <w:sz w:val="24"/>
          <w:lang w:val="it-IT"/>
        </w:rPr>
        <w:br/>
      </w:r>
      <w:r w:rsidRPr="00EF237F">
        <w:rPr>
          <w:sz w:val="24"/>
          <w:lang w:val="it-IT"/>
        </w:rPr>
        <w:br/>
        <w:t>[Strofa 2]</w:t>
      </w:r>
      <w:r w:rsidRPr="00EF237F">
        <w:rPr>
          <w:sz w:val="24"/>
          <w:lang w:val="it-IT"/>
        </w:rPr>
        <w:br/>
        <w:t>Una mano si alzava curiosa,</w:t>
      </w:r>
      <w:r w:rsidRPr="00EF237F">
        <w:rPr>
          <w:sz w:val="24"/>
          <w:lang w:val="it-IT"/>
        </w:rPr>
        <w:br/>
        <w:t>poi un’altra e un’altra ancora,</w:t>
      </w:r>
      <w:r w:rsidRPr="00EF237F">
        <w:rPr>
          <w:sz w:val="24"/>
          <w:lang w:val="it-IT"/>
        </w:rPr>
        <w:br/>
        <w:t>era un mare di dubbi gentili,</w:t>
      </w:r>
      <w:r w:rsidRPr="00EF237F">
        <w:rPr>
          <w:sz w:val="24"/>
          <w:lang w:val="it-IT"/>
        </w:rPr>
        <w:br/>
        <w:t>un mattino che non si ignora.</w:t>
      </w:r>
      <w:r w:rsidRPr="00EF237F">
        <w:rPr>
          <w:sz w:val="24"/>
          <w:lang w:val="it-IT"/>
        </w:rPr>
        <w:br/>
        <w:t>C’era chi chiedeva del sogno,</w:t>
      </w:r>
      <w:r w:rsidRPr="00EF237F">
        <w:rPr>
          <w:sz w:val="24"/>
          <w:lang w:val="it-IT"/>
        </w:rPr>
        <w:br/>
        <w:t>chi del lavoro o dell’arte,</w:t>
      </w:r>
      <w:r w:rsidRPr="00EF237F">
        <w:rPr>
          <w:sz w:val="24"/>
          <w:lang w:val="it-IT"/>
        </w:rPr>
        <w:br/>
        <w:t>e in ogni domanda sincera</w:t>
      </w:r>
      <w:r w:rsidRPr="00EF237F">
        <w:rPr>
          <w:sz w:val="24"/>
          <w:lang w:val="it-IT"/>
        </w:rPr>
        <w:br/>
        <w:t>c’era un futuro da imparare a parte.</w:t>
      </w:r>
      <w:r w:rsidRPr="00EF237F">
        <w:rPr>
          <w:sz w:val="24"/>
          <w:lang w:val="it-IT"/>
        </w:rPr>
        <w:br/>
      </w:r>
      <w:r w:rsidRPr="00EF237F">
        <w:rPr>
          <w:sz w:val="24"/>
          <w:lang w:val="it-IT"/>
        </w:rPr>
        <w:br/>
        <w:t>[Ritornello]</w:t>
      </w:r>
      <w:r w:rsidRPr="00EF237F">
        <w:rPr>
          <w:sz w:val="24"/>
          <w:lang w:val="it-IT"/>
        </w:rPr>
        <w:br/>
        <w:t>Senza fretta e senza paura,</w:t>
      </w:r>
      <w:r w:rsidRPr="00EF237F">
        <w:rPr>
          <w:sz w:val="24"/>
          <w:lang w:val="it-IT"/>
        </w:rPr>
        <w:br/>
        <w:t>col pensiero che resta umano,</w:t>
      </w:r>
      <w:r w:rsidRPr="00EF237F">
        <w:rPr>
          <w:sz w:val="24"/>
          <w:lang w:val="it-IT"/>
        </w:rPr>
        <w:br/>
      </w:r>
      <w:r w:rsidRPr="00EF237F">
        <w:rPr>
          <w:sz w:val="24"/>
          <w:lang w:val="it-IT"/>
        </w:rPr>
        <w:lastRenderedPageBreak/>
        <w:t>impariamo a scegliere piano,</w:t>
      </w:r>
      <w:r w:rsidRPr="00EF237F">
        <w:rPr>
          <w:sz w:val="24"/>
          <w:lang w:val="it-IT"/>
        </w:rPr>
        <w:br/>
        <w:t>non tutto quel che brilla è lontano.</w:t>
      </w:r>
      <w:r w:rsidRPr="00EF237F">
        <w:rPr>
          <w:sz w:val="24"/>
          <w:lang w:val="it-IT"/>
        </w:rPr>
        <w:br/>
      </w:r>
      <w:r w:rsidRPr="00EF237F">
        <w:rPr>
          <w:sz w:val="24"/>
          <w:lang w:val="it-IT"/>
        </w:rPr>
        <w:br/>
        <w:t>[Strofa 3]</w:t>
      </w:r>
      <w:r w:rsidRPr="00EF237F">
        <w:rPr>
          <w:sz w:val="24"/>
          <w:lang w:val="it-IT"/>
        </w:rPr>
        <w:br/>
        <w:t xml:space="preserve">Non </w:t>
      </w:r>
      <w:proofErr w:type="spellStart"/>
      <w:r w:rsidRPr="00EF237F">
        <w:rPr>
          <w:sz w:val="24"/>
          <w:lang w:val="it-IT"/>
        </w:rPr>
        <w:t>servon</w:t>
      </w:r>
      <w:proofErr w:type="spellEnd"/>
      <w:r w:rsidRPr="00EF237F">
        <w:rPr>
          <w:sz w:val="24"/>
          <w:lang w:val="it-IT"/>
        </w:rPr>
        <w:t xml:space="preserve"> parole da esperti,</w:t>
      </w:r>
      <w:r w:rsidRPr="00EF237F">
        <w:rPr>
          <w:sz w:val="24"/>
          <w:lang w:val="it-IT"/>
        </w:rPr>
        <w:br/>
        <w:t>né ingranaggi o fili d’acciaio,</w:t>
      </w:r>
      <w:r w:rsidRPr="00EF237F">
        <w:rPr>
          <w:sz w:val="24"/>
          <w:lang w:val="it-IT"/>
        </w:rPr>
        <w:br/>
        <w:t>basta il gusto di capire un po’ meglio</w:t>
      </w:r>
      <w:r w:rsidRPr="00EF237F">
        <w:rPr>
          <w:sz w:val="24"/>
          <w:lang w:val="it-IT"/>
        </w:rPr>
        <w:br/>
        <w:t>come nasce un pensiero nuovo e mai uguale.</w:t>
      </w:r>
      <w:r w:rsidRPr="00EF237F">
        <w:rPr>
          <w:sz w:val="24"/>
          <w:lang w:val="it-IT"/>
        </w:rPr>
        <w:br/>
        <w:t>Che la mente di ferro ci ascolta,</w:t>
      </w:r>
      <w:r w:rsidRPr="00EF237F">
        <w:rPr>
          <w:sz w:val="24"/>
          <w:lang w:val="it-IT"/>
        </w:rPr>
        <w:br/>
        <w:t>ma la voce che conta è la nostra,</w:t>
      </w:r>
      <w:r w:rsidRPr="00EF237F">
        <w:rPr>
          <w:sz w:val="24"/>
          <w:lang w:val="it-IT"/>
        </w:rPr>
        <w:br/>
        <w:t>e se un giorno ci aiuta a capire,</w:t>
      </w:r>
      <w:r w:rsidRPr="00EF237F">
        <w:rPr>
          <w:sz w:val="24"/>
          <w:lang w:val="it-IT"/>
        </w:rPr>
        <w:br/>
        <w:t>è perché l’abbiam resa giusta.</w:t>
      </w:r>
      <w:r w:rsidRPr="00EF237F">
        <w:rPr>
          <w:sz w:val="24"/>
          <w:lang w:val="it-IT"/>
        </w:rPr>
        <w:br/>
      </w:r>
      <w:r w:rsidRPr="00EF237F">
        <w:rPr>
          <w:sz w:val="24"/>
          <w:lang w:val="it-IT"/>
        </w:rPr>
        <w:br/>
        <w:t>[Ritornello]</w:t>
      </w:r>
      <w:r w:rsidRPr="00EF237F">
        <w:rPr>
          <w:sz w:val="24"/>
          <w:lang w:val="it-IT"/>
        </w:rPr>
        <w:br/>
        <w:t>Senza fretta e senza paura,</w:t>
      </w:r>
      <w:r w:rsidRPr="00EF237F">
        <w:rPr>
          <w:sz w:val="24"/>
          <w:lang w:val="it-IT"/>
        </w:rPr>
        <w:br/>
        <w:t>col pensiero che resta umano,</w:t>
      </w:r>
      <w:r w:rsidRPr="00EF237F">
        <w:rPr>
          <w:sz w:val="24"/>
          <w:lang w:val="it-IT"/>
        </w:rPr>
        <w:br/>
        <w:t>impariamo a unire le mani,</w:t>
      </w:r>
      <w:r w:rsidRPr="00EF237F">
        <w:rPr>
          <w:sz w:val="24"/>
          <w:lang w:val="it-IT"/>
        </w:rPr>
        <w:br/>
        <w:t>non tutto quel che brilla è lontano.</w:t>
      </w:r>
      <w:r w:rsidRPr="00EF237F">
        <w:rPr>
          <w:sz w:val="24"/>
          <w:lang w:val="it-IT"/>
        </w:rPr>
        <w:br/>
      </w:r>
      <w:r w:rsidRPr="00EF237F">
        <w:rPr>
          <w:sz w:val="24"/>
          <w:lang w:val="it-IT"/>
        </w:rPr>
        <w:br/>
        <w:t>[Strofa 4 – finale/augurio]</w:t>
      </w:r>
      <w:r w:rsidRPr="00EF237F">
        <w:rPr>
          <w:sz w:val="24"/>
          <w:lang w:val="it-IT"/>
        </w:rPr>
        <w:br/>
        <w:t>Così chiudiamo la strada del corso,</w:t>
      </w:r>
      <w:r w:rsidRPr="00EF237F">
        <w:rPr>
          <w:sz w:val="24"/>
          <w:lang w:val="it-IT"/>
        </w:rPr>
        <w:br/>
        <w:t>ma la via comincia domani,</w:t>
      </w:r>
      <w:r w:rsidRPr="00EF237F">
        <w:rPr>
          <w:sz w:val="24"/>
          <w:lang w:val="it-IT"/>
        </w:rPr>
        <w:br/>
        <w:t>con strumenti, spirito critico e cuore,</w:t>
      </w:r>
      <w:r w:rsidRPr="00EF237F">
        <w:rPr>
          <w:sz w:val="24"/>
          <w:lang w:val="it-IT"/>
        </w:rPr>
        <w:br/>
        <w:t>per costruire mondi più umani.</w:t>
      </w:r>
      <w:r w:rsidRPr="00EF237F">
        <w:rPr>
          <w:sz w:val="24"/>
          <w:lang w:val="it-IT"/>
        </w:rPr>
        <w:br/>
        <w:t>L’intelligenza — sia pura o artificiale —</w:t>
      </w:r>
      <w:r w:rsidRPr="00EF237F">
        <w:rPr>
          <w:sz w:val="24"/>
          <w:lang w:val="it-IT"/>
        </w:rPr>
        <w:br/>
        <w:t>non vale se manca la cura,</w:t>
      </w:r>
      <w:r w:rsidRPr="00EF237F">
        <w:rPr>
          <w:sz w:val="24"/>
          <w:lang w:val="it-IT"/>
        </w:rPr>
        <w:br/>
        <w:t>e il futuro si scrive ogni giorno,</w:t>
      </w:r>
      <w:r w:rsidRPr="00EF237F">
        <w:rPr>
          <w:sz w:val="24"/>
          <w:lang w:val="it-IT"/>
        </w:rPr>
        <w:br/>
        <w:t>senza fretta e senza paura.</w:t>
      </w:r>
      <w:r w:rsidRPr="00EF237F">
        <w:rPr>
          <w:sz w:val="24"/>
          <w:lang w:val="it-IT"/>
        </w:rPr>
        <w:br/>
      </w:r>
      <w:r w:rsidRPr="00EF237F">
        <w:rPr>
          <w:sz w:val="24"/>
          <w:lang w:val="it-IT"/>
        </w:rPr>
        <w:br/>
        <w:t>[Ritornello finale – più lento e corale]</w:t>
      </w:r>
      <w:r w:rsidRPr="00EF237F">
        <w:rPr>
          <w:sz w:val="24"/>
          <w:lang w:val="it-IT"/>
        </w:rPr>
        <w:br/>
        <w:t>Senza fretta e senza paura,</w:t>
      </w:r>
      <w:r w:rsidRPr="00EF237F">
        <w:rPr>
          <w:sz w:val="24"/>
          <w:lang w:val="it-IT"/>
        </w:rPr>
        <w:br/>
        <w:t>con lo sguardo che resta umano,</w:t>
      </w:r>
      <w:r w:rsidRPr="00EF237F">
        <w:rPr>
          <w:sz w:val="24"/>
          <w:lang w:val="it-IT"/>
        </w:rPr>
        <w:br/>
        <w:t>impariamo a chiedere sempre,</w:t>
      </w:r>
      <w:r w:rsidRPr="00EF237F">
        <w:rPr>
          <w:sz w:val="24"/>
          <w:lang w:val="it-IT"/>
        </w:rPr>
        <w:br/>
        <w:t>non tutto quel che brilla è lontano.</w:t>
      </w:r>
      <w:r w:rsidRPr="00EF237F">
        <w:rPr>
          <w:sz w:val="24"/>
          <w:lang w:val="it-IT"/>
        </w:rPr>
        <w:br/>
      </w:r>
    </w:p>
    <w:sectPr w:rsidR="004103AD" w:rsidRPr="00EF23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5027002">
    <w:abstractNumId w:val="8"/>
  </w:num>
  <w:num w:numId="2" w16cid:durableId="2128576160">
    <w:abstractNumId w:val="6"/>
  </w:num>
  <w:num w:numId="3" w16cid:durableId="1463303930">
    <w:abstractNumId w:val="5"/>
  </w:num>
  <w:num w:numId="4" w16cid:durableId="879169015">
    <w:abstractNumId w:val="4"/>
  </w:num>
  <w:num w:numId="5" w16cid:durableId="1193302851">
    <w:abstractNumId w:val="7"/>
  </w:num>
  <w:num w:numId="6" w16cid:durableId="224797784">
    <w:abstractNumId w:val="3"/>
  </w:num>
  <w:num w:numId="7" w16cid:durableId="438063444">
    <w:abstractNumId w:val="2"/>
  </w:num>
  <w:num w:numId="8" w16cid:durableId="1461654780">
    <w:abstractNumId w:val="1"/>
  </w:num>
  <w:num w:numId="9" w16cid:durableId="83888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03AD"/>
    <w:rsid w:val="00536A4B"/>
    <w:rsid w:val="00717DBD"/>
    <w:rsid w:val="00AA1D8D"/>
    <w:rsid w:val="00B47730"/>
    <w:rsid w:val="00CB0664"/>
    <w:rsid w:val="00DC1569"/>
    <w:rsid w:val="00EF23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C628A"/>
  <w14:defaultImageDpi w14:val="300"/>
  <w15:docId w15:val="{D68F9BF5-C006-44DE-BAAD-77C6B1E8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Terzi Angiola</cp:lastModifiedBy>
  <cp:revision>2</cp:revision>
  <dcterms:created xsi:type="dcterms:W3CDTF">2025-11-17T09:58:00Z</dcterms:created>
  <dcterms:modified xsi:type="dcterms:W3CDTF">2025-11-17T09:58:00Z</dcterms:modified>
  <cp:category/>
</cp:coreProperties>
</file>